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2"/>
        </w:rPr>
        <w:id w:val="980121981"/>
        <w:docPartObj>
          <w:docPartGallery w:val="Cover Pages"/>
          <w:docPartUnique/>
        </w:docPartObj>
      </w:sdtPr>
      <w:sdtEndPr/>
      <w:sdtContent>
        <w:sdt>
          <w:sdtPr>
            <w:rPr>
              <w:b w:val="0"/>
              <w:sz w:val="22"/>
            </w:rPr>
            <w:id w:val="-1566640880"/>
            <w:docPartObj>
              <w:docPartGallery w:val="Cover Pages"/>
              <w:docPartUnique/>
            </w:docPartObj>
          </w:sdtPr>
          <w:sdtEndPr/>
          <w:sdtContent>
            <w:p w14:paraId="63066E6B" w14:textId="40C8961A" w:rsidR="00AE04D2" w:rsidRPr="00250981" w:rsidRDefault="00AE04D2" w:rsidP="009574A2">
              <w:pPr>
                <w:pStyle w:val="Primapagina"/>
              </w:pPr>
            </w:p>
            <w:p w14:paraId="08C6EAB2" w14:textId="3000F025" w:rsidR="00AE04D2" w:rsidRDefault="00AE04D2" w:rsidP="009574A2">
              <w:pPr>
                <w:pStyle w:val="Primapagina"/>
              </w:pPr>
            </w:p>
            <w:p w14:paraId="2F097669" w14:textId="1910721D" w:rsidR="0079795C" w:rsidRDefault="0079795C" w:rsidP="009574A2">
              <w:pPr>
                <w:pStyle w:val="Primapagina"/>
              </w:pPr>
            </w:p>
            <w:p w14:paraId="26F67F74" w14:textId="403E095E" w:rsidR="0079795C" w:rsidRDefault="0079795C" w:rsidP="009574A2">
              <w:pPr>
                <w:pStyle w:val="Primapagina"/>
              </w:pPr>
            </w:p>
            <w:p w14:paraId="26FA403B" w14:textId="77777777" w:rsidR="0079795C" w:rsidRPr="00250981" w:rsidRDefault="0079795C" w:rsidP="009574A2">
              <w:pPr>
                <w:pStyle w:val="Primapagina"/>
              </w:pPr>
            </w:p>
            <w:p w14:paraId="6D09AE67" w14:textId="1B1C86EB" w:rsidR="00AE0970" w:rsidRDefault="0079795C" w:rsidP="00AE0970">
              <w:pPr>
                <w:pStyle w:val="Primapagina"/>
                <w:rPr>
                  <w:bCs/>
                  <w:szCs w:val="24"/>
                </w:rPr>
              </w:pPr>
              <w:r w:rsidRPr="0079795C">
                <w:rPr>
                  <w:bCs/>
                  <w:szCs w:val="24"/>
                </w:rPr>
                <w:t>PROCEDURA APERTA PER L’AFFIDAMENTO DELL’INCARICO PROFESSIONALE PER LA PROGETTAZIONE DELLO STUDIO DI FATTIBILITA’ TECNICO-ECONOMICO AVANZATO PER LA “REALIZZAZIONE DEL NUOVO PRESIDIO OSPEDALIERO DI ACQUAPENDENTE”</w:t>
              </w:r>
              <w:r>
                <w:rPr>
                  <w:bCs/>
                  <w:szCs w:val="24"/>
                </w:rPr>
                <w:t>.</w:t>
              </w:r>
            </w:p>
            <w:p w14:paraId="3070A7AF" w14:textId="77777777" w:rsidR="0038415F" w:rsidRDefault="0038415F" w:rsidP="00AE0970">
              <w:pPr>
                <w:pStyle w:val="Primapagina"/>
                <w:rPr>
                  <w:bCs/>
                  <w:szCs w:val="24"/>
                </w:rPr>
              </w:pPr>
            </w:p>
            <w:p w14:paraId="4A6652F9" w14:textId="03E671FC" w:rsidR="0079795C" w:rsidRDefault="0038415F" w:rsidP="00AE0970">
              <w:pPr>
                <w:pStyle w:val="Primapagina"/>
                <w:rPr>
                  <w:bCs/>
                  <w:szCs w:val="24"/>
                </w:rPr>
              </w:pPr>
              <w:r w:rsidRPr="0038415F">
                <w:rPr>
                  <w:bCs/>
                  <w:szCs w:val="24"/>
                </w:rPr>
                <w:t>CUP G45F22001170005</w:t>
              </w:r>
            </w:p>
            <w:p w14:paraId="11065DF1" w14:textId="37D66284" w:rsidR="0079795C" w:rsidRDefault="0079795C" w:rsidP="00AE0970">
              <w:pPr>
                <w:pStyle w:val="Primapagina"/>
                <w:rPr>
                  <w:szCs w:val="24"/>
                </w:rPr>
              </w:pPr>
            </w:p>
            <w:p w14:paraId="368E20F8" w14:textId="05939AB8" w:rsidR="0079795C" w:rsidRDefault="0079795C" w:rsidP="00AE0970">
              <w:pPr>
                <w:pStyle w:val="Primapagina"/>
                <w:rPr>
                  <w:szCs w:val="24"/>
                </w:rPr>
              </w:pPr>
            </w:p>
            <w:p w14:paraId="4ED23BE1" w14:textId="77777777" w:rsidR="00AE04D2" w:rsidRPr="00250981" w:rsidRDefault="00AE04D2" w:rsidP="009574A2">
              <w:pPr>
                <w:pStyle w:val="Primapagina"/>
                <w:rPr>
                  <w:szCs w:val="24"/>
                </w:rPr>
              </w:pPr>
              <w:bookmarkStart w:id="0" w:name="_GoBack"/>
              <w:bookmarkEnd w:id="0"/>
            </w:p>
            <w:p w14:paraId="72500E5D" w14:textId="77777777" w:rsidR="00AE04D2" w:rsidRPr="00250981" w:rsidRDefault="00AE04D2" w:rsidP="009574A2">
              <w:pPr>
                <w:pStyle w:val="Primapagina"/>
                <w:rPr>
                  <w:szCs w:val="24"/>
                </w:rPr>
              </w:pPr>
            </w:p>
            <w:p w14:paraId="0443E7A5" w14:textId="22944BC9" w:rsidR="00AE04D2" w:rsidRDefault="00AE04D2" w:rsidP="009574A2">
              <w:pPr>
                <w:pStyle w:val="Primapagina"/>
                <w:rPr>
                  <w:szCs w:val="24"/>
                </w:rPr>
              </w:pPr>
            </w:p>
            <w:p w14:paraId="2E2C17A4" w14:textId="77777777" w:rsidR="0079795C" w:rsidRPr="00250981" w:rsidRDefault="0079795C" w:rsidP="009574A2">
              <w:pPr>
                <w:pStyle w:val="Primapagina"/>
                <w:rPr>
                  <w:szCs w:val="24"/>
                </w:rPr>
              </w:pPr>
            </w:p>
            <w:tbl>
              <w:tblPr>
                <w:tblStyle w:val="Grigliatabella"/>
                <w:tblW w:w="0" w:type="auto"/>
                <w:tblLook w:val="04A0" w:firstRow="1" w:lastRow="0" w:firstColumn="1" w:lastColumn="0" w:noHBand="0" w:noVBand="1"/>
              </w:tblPr>
              <w:tblGrid>
                <w:gridCol w:w="9628"/>
              </w:tblGrid>
              <w:tr w:rsidR="00AE04D2" w:rsidRPr="00250981" w14:paraId="7A89E535" w14:textId="77777777" w:rsidTr="000A0BFD">
                <w:trPr>
                  <w:trHeight w:val="977"/>
                </w:trPr>
                <w:tc>
                  <w:tcPr>
                    <w:tcW w:w="9628" w:type="dxa"/>
                  </w:tcPr>
                  <w:p w14:paraId="6F1DBD44" w14:textId="77777777" w:rsidR="00250981" w:rsidRPr="00250981" w:rsidRDefault="00250981" w:rsidP="009574A2">
                    <w:pPr>
                      <w:pStyle w:val="Primapagina"/>
                      <w:rPr>
                        <w:szCs w:val="24"/>
                      </w:rPr>
                    </w:pPr>
                  </w:p>
                  <w:p w14:paraId="3C1A611C" w14:textId="1B881999" w:rsidR="00AE04D2" w:rsidRPr="00250981" w:rsidRDefault="0079795C" w:rsidP="009574A2">
                    <w:pPr>
                      <w:pStyle w:val="Primapagina"/>
                      <w:rPr>
                        <w:szCs w:val="24"/>
                      </w:rPr>
                    </w:pPr>
                    <w:r>
                      <w:rPr>
                        <w:szCs w:val="24"/>
                      </w:rPr>
                      <w:t>ALLEGATO</w:t>
                    </w:r>
                    <w:r w:rsidR="001B08E7">
                      <w:rPr>
                        <w:szCs w:val="24"/>
                      </w:rPr>
                      <w:t xml:space="preserve"> D</w:t>
                    </w:r>
                  </w:p>
                  <w:p w14:paraId="7E688BC7" w14:textId="410B4E4C" w:rsidR="00AE04D2" w:rsidRPr="00250981" w:rsidRDefault="00250981" w:rsidP="009574A2">
                    <w:pPr>
                      <w:pStyle w:val="Primapagina"/>
                      <w:rPr>
                        <w:szCs w:val="24"/>
                      </w:rPr>
                    </w:pPr>
                    <w:r w:rsidRPr="00250981">
                      <w:rPr>
                        <w:szCs w:val="24"/>
                      </w:rPr>
                      <w:t xml:space="preserve">DOMANDA DI PARTECIPAZIONE </w:t>
                    </w:r>
                  </w:p>
                  <w:p w14:paraId="0087F335" w14:textId="0DB1F09E" w:rsidR="00250981" w:rsidRPr="00250981" w:rsidRDefault="00250981" w:rsidP="009574A2">
                    <w:pPr>
                      <w:pStyle w:val="Primapagina"/>
                      <w:rPr>
                        <w:szCs w:val="24"/>
                      </w:rPr>
                    </w:pPr>
                  </w:p>
                </w:tc>
              </w:tr>
            </w:tbl>
            <w:p w14:paraId="172B21DC" w14:textId="77777777" w:rsidR="00AE04D2" w:rsidRPr="00250981" w:rsidRDefault="00AE04D2" w:rsidP="009574A2">
              <w:pPr>
                <w:pStyle w:val="Primapagina"/>
              </w:pPr>
            </w:p>
            <w:p w14:paraId="6CBEC0D2" w14:textId="77777777" w:rsidR="00AE04D2" w:rsidRPr="00250981" w:rsidRDefault="00AE04D2" w:rsidP="009574A2">
              <w:pPr>
                <w:pStyle w:val="Primapagina"/>
              </w:pPr>
            </w:p>
            <w:p w14:paraId="6CF83890" w14:textId="77777777" w:rsidR="00AE04D2" w:rsidRPr="00250981" w:rsidRDefault="00AE04D2" w:rsidP="009574A2">
              <w:pPr>
                <w:pStyle w:val="Primapagina"/>
              </w:pPr>
            </w:p>
            <w:p w14:paraId="099EEB52" w14:textId="77777777" w:rsidR="00AE04D2" w:rsidRPr="00250981" w:rsidRDefault="00AE04D2" w:rsidP="009574A2">
              <w:pPr>
                <w:pStyle w:val="Primapagina"/>
              </w:pPr>
            </w:p>
            <w:p w14:paraId="30B657C5" w14:textId="77777777" w:rsidR="00AE04D2" w:rsidRPr="00250981" w:rsidRDefault="00AE04D2" w:rsidP="009574A2">
              <w:pPr>
                <w:pStyle w:val="Primapagina"/>
              </w:pPr>
            </w:p>
            <w:p w14:paraId="5E51F622" w14:textId="77777777" w:rsidR="00AE04D2" w:rsidRPr="00250981" w:rsidRDefault="00AE04D2" w:rsidP="009574A2">
              <w:pPr>
                <w:pStyle w:val="Primapagina"/>
              </w:pPr>
            </w:p>
            <w:p w14:paraId="095C60D4" w14:textId="77777777" w:rsidR="00AE04D2" w:rsidRPr="00250981" w:rsidRDefault="00AE04D2" w:rsidP="009574A2">
              <w:pPr>
                <w:pStyle w:val="Primapagina"/>
              </w:pPr>
            </w:p>
            <w:p w14:paraId="37FB5CC3" w14:textId="77777777" w:rsidR="00AE04D2" w:rsidRPr="00250981" w:rsidRDefault="00AE04D2" w:rsidP="009574A2">
              <w:pPr>
                <w:pStyle w:val="Primapagina"/>
              </w:pPr>
            </w:p>
            <w:p w14:paraId="41228413" w14:textId="77777777" w:rsidR="00AE04D2" w:rsidRPr="00250981" w:rsidRDefault="00AE04D2" w:rsidP="009574A2">
              <w:pPr>
                <w:pStyle w:val="Primapagina"/>
              </w:pPr>
            </w:p>
            <w:p w14:paraId="4409FE04" w14:textId="77777777" w:rsidR="0079795C" w:rsidRDefault="00AE04D2" w:rsidP="0079795C">
              <w:pPr>
                <w:jc w:val="center"/>
              </w:pPr>
              <w:r w:rsidRPr="00250981">
                <w:br w:type="page"/>
              </w:r>
            </w:p>
          </w:sdtContent>
        </w:sdt>
      </w:sdtContent>
    </w:sdt>
    <w:p w14:paraId="72631E2F" w14:textId="7FA334B1" w:rsidR="00250981" w:rsidRPr="0079795C" w:rsidRDefault="00250981" w:rsidP="0079795C">
      <w:r w:rsidRPr="009574A2">
        <w:rPr>
          <w:rFonts w:cs="Times New Roman"/>
        </w:rPr>
        <w:lastRenderedPageBreak/>
        <w:t xml:space="preserve">Il/La sottoscritto/a ________________________________, nato/a </w:t>
      </w:r>
      <w:proofErr w:type="spellStart"/>
      <w:r w:rsidRPr="009574A2">
        <w:rPr>
          <w:rFonts w:cs="Times New Roman"/>
        </w:rPr>
        <w:t>a</w:t>
      </w:r>
      <w:proofErr w:type="spellEnd"/>
      <w:r w:rsidRPr="009574A2">
        <w:rPr>
          <w:rFonts w:cs="Times New Roman"/>
        </w:rPr>
        <w:t xml:space="preserve"> ________________________, </w:t>
      </w:r>
      <w:proofErr w:type="spellStart"/>
      <w:r w:rsidRPr="009574A2">
        <w:rPr>
          <w:rFonts w:cs="Times New Roman"/>
        </w:rPr>
        <w:t>Prov</w:t>
      </w:r>
      <w:proofErr w:type="spellEnd"/>
      <w:r w:rsidRPr="009574A2">
        <w:rPr>
          <w:rFonts w:cs="Times New Roman"/>
        </w:rPr>
        <w:t xml:space="preserve">. _____, il ________________, residente in ____________________________ via _______________________________________________, n. ______, CAP ________, </w:t>
      </w:r>
      <w:proofErr w:type="spellStart"/>
      <w:r w:rsidRPr="009574A2">
        <w:rPr>
          <w:rFonts w:cs="Times New Roman"/>
        </w:rPr>
        <w:t>Prov</w:t>
      </w:r>
      <w:proofErr w:type="spellEnd"/>
      <w:r w:rsidRPr="009574A2">
        <w:rPr>
          <w:rFonts w:cs="Times New Roman"/>
        </w:rPr>
        <w:t xml:space="preserve">. ____, in qualità di </w:t>
      </w:r>
      <w:r w:rsidRPr="009574A2">
        <w:rPr>
          <w:rFonts w:cs="Times New Roman"/>
          <w:i/>
          <w:iCs/>
        </w:rPr>
        <w:t>(libero professionista individuale, professionista associato, legale rappresentante)</w:t>
      </w:r>
      <w:r w:rsidRPr="009574A2">
        <w:rPr>
          <w:rFonts w:cs="Times New Roman"/>
        </w:rPr>
        <w:t xml:space="preserve"> ________________________________________________________________________________ dello studio/società/consorzio stabile __________________________________________________ con sede in ________________________ codice fiscale ___________________________________ Partita IVA____________________________</w:t>
      </w:r>
    </w:p>
    <w:p w14:paraId="5F89F7B8" w14:textId="77777777" w:rsidR="00250981" w:rsidRPr="009574A2" w:rsidRDefault="00250981" w:rsidP="009574A2">
      <w:pPr>
        <w:jc w:val="center"/>
        <w:rPr>
          <w:rFonts w:cs="Times New Roman"/>
          <w:b/>
        </w:rPr>
      </w:pPr>
      <w:r w:rsidRPr="009574A2">
        <w:rPr>
          <w:rFonts w:cs="Times New Roman"/>
          <w:b/>
        </w:rPr>
        <w:t>CHIEDE</w:t>
      </w:r>
    </w:p>
    <w:p w14:paraId="4AF1376B" w14:textId="27B4EEFB" w:rsidR="00250981" w:rsidRPr="009574A2" w:rsidRDefault="00250981" w:rsidP="0079795C">
      <w:pPr>
        <w:rPr>
          <w:rFonts w:cs="Times New Roman"/>
        </w:rPr>
      </w:pPr>
      <w:r w:rsidRPr="009574A2">
        <w:rPr>
          <w:rFonts w:cs="Times New Roman"/>
        </w:rPr>
        <w:t>di partecipare alla “</w:t>
      </w:r>
      <w:r w:rsidR="0079795C" w:rsidRPr="0079795C">
        <w:rPr>
          <w:rFonts w:eastAsia="Arial" w:cs="Times New Roman"/>
          <w:bCs/>
          <w:i/>
          <w:iCs/>
          <w:lang w:eastAsia="it-IT" w:bidi="it-IT"/>
        </w:rPr>
        <w:t>PROCEDURA APERTA PER L’AFFIDAMENTO DELL’INCARICO PROFESSIONALE PER LA PROGETTAZIONE DELLO STUDIO DI FATTIBILITA’ TECNICO-ECONOMICO AVANZATO PER LA “REALIZZAZIONE DEL NUOVO PRESIDI</w:t>
      </w:r>
      <w:r w:rsidR="0079795C">
        <w:rPr>
          <w:rFonts w:eastAsia="Arial" w:cs="Times New Roman"/>
          <w:bCs/>
          <w:i/>
          <w:iCs/>
          <w:lang w:eastAsia="it-IT" w:bidi="it-IT"/>
        </w:rPr>
        <w:t>O OSPEDALIERO DI ACQUAPENDENTE</w:t>
      </w:r>
      <w:r w:rsidR="00147BFA" w:rsidRPr="00147BFA">
        <w:rPr>
          <w:rFonts w:cs="Times New Roman"/>
          <w:bCs/>
          <w:i/>
          <w:iCs/>
          <w:lang w:bidi="it-IT"/>
        </w:rPr>
        <w:t>”</w:t>
      </w:r>
      <w:r w:rsidRPr="009574A2">
        <w:rPr>
          <w:rFonts w:cs="Times New Roman"/>
        </w:rPr>
        <w:t xml:space="preserve"> come </w:t>
      </w:r>
      <w:r w:rsidRPr="009574A2">
        <w:rPr>
          <w:rFonts w:cs="Times New Roman"/>
          <w:b/>
          <w:bCs/>
          <w:i/>
          <w:iCs/>
        </w:rPr>
        <w:t>(barrare le caselle di interesse)</w:t>
      </w:r>
      <w:r w:rsidRPr="009574A2">
        <w:rPr>
          <w:rFonts w:cs="Times New Roman"/>
        </w:rPr>
        <w:t>:</w:t>
      </w:r>
    </w:p>
    <w:p w14:paraId="22E7DB17" w14:textId="77777777" w:rsidR="00250981" w:rsidRPr="009574A2" w:rsidRDefault="00250981" w:rsidP="009574A2">
      <w:pPr>
        <w:numPr>
          <w:ilvl w:val="0"/>
          <w:numId w:val="10"/>
        </w:numPr>
        <w:tabs>
          <w:tab w:val="left" w:pos="993"/>
        </w:tabs>
        <w:suppressAutoHyphens/>
        <w:ind w:left="993" w:hanging="567"/>
        <w:rPr>
          <w:rFonts w:cs="Times New Roman"/>
          <w:lang w:eastAsia="ar-SA"/>
        </w:rPr>
      </w:pPr>
      <w:r w:rsidRPr="009574A2">
        <w:rPr>
          <w:rFonts w:cs="Times New Roman"/>
          <w:lang w:eastAsia="ar-SA"/>
        </w:rPr>
        <w:t>libero professionista singolo (compilare riquadro A)</w:t>
      </w:r>
    </w:p>
    <w:p w14:paraId="33CCC551" w14:textId="366EF027" w:rsidR="00250981" w:rsidRPr="009574A2" w:rsidRDefault="00250981" w:rsidP="009574A2">
      <w:pPr>
        <w:numPr>
          <w:ilvl w:val="0"/>
          <w:numId w:val="10"/>
        </w:numPr>
        <w:tabs>
          <w:tab w:val="left" w:pos="993"/>
        </w:tabs>
        <w:suppressAutoHyphens/>
        <w:ind w:left="993" w:hanging="567"/>
        <w:rPr>
          <w:rFonts w:cs="Times New Roman"/>
          <w:lang w:eastAsia="ar-SA"/>
        </w:rPr>
      </w:pPr>
      <w:r w:rsidRPr="009574A2">
        <w:rPr>
          <w:rFonts w:cs="Times New Roman"/>
          <w:lang w:eastAsia="ar-SA"/>
        </w:rPr>
        <w:t>associazione di liberi professionisti nelle forme di cui alla legge 23 novembre 1939 n. 1815 (studio associato) (</w:t>
      </w:r>
      <w:r w:rsidRPr="009574A2">
        <w:rPr>
          <w:rFonts w:cs="Times New Roman"/>
          <w:b/>
          <w:lang w:eastAsia="ar-SA"/>
        </w:rPr>
        <w:t>compilare riquadro A per ogni professionista associato</w:t>
      </w:r>
      <w:r w:rsidRPr="009574A2">
        <w:rPr>
          <w:rFonts w:cs="Times New Roman"/>
          <w:lang w:eastAsia="ar-SA"/>
        </w:rPr>
        <w:t>)</w:t>
      </w:r>
    </w:p>
    <w:p w14:paraId="51BA8499" w14:textId="012FC076" w:rsidR="00250981" w:rsidRPr="009574A2" w:rsidRDefault="00250981" w:rsidP="009574A2">
      <w:pPr>
        <w:numPr>
          <w:ilvl w:val="0"/>
          <w:numId w:val="10"/>
        </w:numPr>
        <w:tabs>
          <w:tab w:val="left" w:pos="993"/>
        </w:tabs>
        <w:suppressAutoHyphens/>
        <w:ind w:left="993" w:hanging="567"/>
        <w:rPr>
          <w:rFonts w:cs="Times New Roman"/>
          <w:lang w:eastAsia="ar-SA"/>
        </w:rPr>
      </w:pPr>
      <w:r w:rsidRPr="009574A2">
        <w:rPr>
          <w:rFonts w:cs="Times New Roman"/>
          <w:lang w:eastAsia="ar-SA"/>
        </w:rPr>
        <w:t>società di professionisti (compilare riquadro B)</w:t>
      </w:r>
    </w:p>
    <w:p w14:paraId="7B7DC90E" w14:textId="0F9B0931" w:rsidR="00250981" w:rsidRPr="009574A2" w:rsidRDefault="00250981" w:rsidP="009574A2">
      <w:pPr>
        <w:numPr>
          <w:ilvl w:val="0"/>
          <w:numId w:val="10"/>
        </w:numPr>
        <w:tabs>
          <w:tab w:val="left" w:pos="993"/>
        </w:tabs>
        <w:suppressAutoHyphens/>
        <w:ind w:left="993" w:hanging="567"/>
        <w:rPr>
          <w:rFonts w:cs="Times New Roman"/>
          <w:lang w:eastAsia="ar-SA"/>
        </w:rPr>
      </w:pPr>
      <w:r w:rsidRPr="009574A2">
        <w:rPr>
          <w:rFonts w:cs="Times New Roman"/>
          <w:lang w:eastAsia="ar-SA"/>
        </w:rPr>
        <w:t>società di ingegneria (compilare riquadro B)</w:t>
      </w:r>
    </w:p>
    <w:p w14:paraId="2397185F" w14:textId="77777777" w:rsidR="00250981" w:rsidRPr="009574A2" w:rsidRDefault="00250981" w:rsidP="009574A2">
      <w:pPr>
        <w:numPr>
          <w:ilvl w:val="0"/>
          <w:numId w:val="10"/>
        </w:numPr>
        <w:tabs>
          <w:tab w:val="left" w:pos="993"/>
        </w:tabs>
        <w:suppressAutoHyphens/>
        <w:ind w:left="993" w:hanging="567"/>
        <w:rPr>
          <w:rFonts w:cs="Times New Roman"/>
          <w:lang w:eastAsia="ar-SA"/>
        </w:rPr>
      </w:pPr>
      <w:r w:rsidRPr="009574A2">
        <w:rPr>
          <w:rFonts w:cs="Times New Roman"/>
          <w:lang w:eastAsia="ar-SA"/>
        </w:rPr>
        <w:t>Prestatore di servizi di ingegneria e architettura stabilito in altri Stati membri identificati con i codici CPV da 74200000-1 a 74276400-8 e da 74310000-5 a 74323100-0 e 74874000-6 - e successivi aggiornamenti - stabiliti in altri Stati membri, costituiti conformemente alla legislazione vigente nei rispettivi Paesi (compilare riquadro A o B a seconda della tipologia di soggetto)</w:t>
      </w:r>
    </w:p>
    <w:p w14:paraId="023BE32E" w14:textId="2D9BE15E" w:rsidR="00250981" w:rsidRPr="009574A2" w:rsidRDefault="00250981" w:rsidP="009574A2">
      <w:pPr>
        <w:numPr>
          <w:ilvl w:val="0"/>
          <w:numId w:val="10"/>
        </w:numPr>
        <w:tabs>
          <w:tab w:val="left" w:pos="993"/>
        </w:tabs>
        <w:suppressAutoHyphens/>
        <w:ind w:left="993" w:hanging="567"/>
        <w:rPr>
          <w:rFonts w:cs="Times New Roman"/>
          <w:lang w:eastAsia="ar-SA"/>
        </w:rPr>
      </w:pPr>
      <w:r w:rsidRPr="009574A2">
        <w:rPr>
          <w:rFonts w:cs="Times New Roman"/>
          <w:lang w:eastAsia="ar-SA"/>
        </w:rPr>
        <w:t xml:space="preserve">Raggruppamento temporaneo costituito o da costituirsi (in caso di raggruppamento di singoli professionisti, </w:t>
      </w:r>
      <w:r w:rsidRPr="009574A2">
        <w:rPr>
          <w:rFonts w:cs="Times New Roman"/>
          <w:b/>
          <w:lang w:eastAsia="ar-SA"/>
        </w:rPr>
        <w:t>compilare riquadro A per ogni professionista associato</w:t>
      </w:r>
      <w:r w:rsidRPr="009574A2">
        <w:rPr>
          <w:rFonts w:cs="Times New Roman"/>
          <w:lang w:eastAsia="ar-SA"/>
        </w:rPr>
        <w:t xml:space="preserve">; in caso di raggruppamento di società di professionisti/ingegneria, </w:t>
      </w:r>
      <w:r w:rsidRPr="009574A2">
        <w:rPr>
          <w:rFonts w:cs="Times New Roman"/>
          <w:b/>
          <w:lang w:eastAsia="ar-SA"/>
        </w:rPr>
        <w:t>compilare riquadro B per ogni società</w:t>
      </w:r>
      <w:r w:rsidRPr="009574A2">
        <w:rPr>
          <w:rFonts w:cs="Times New Roman"/>
          <w:lang w:eastAsia="ar-SA"/>
        </w:rPr>
        <w:t xml:space="preserve">) </w:t>
      </w:r>
    </w:p>
    <w:p w14:paraId="4E8718B4" w14:textId="77777777" w:rsidR="00250981" w:rsidRPr="009574A2" w:rsidRDefault="00250981" w:rsidP="009574A2">
      <w:pPr>
        <w:numPr>
          <w:ilvl w:val="0"/>
          <w:numId w:val="10"/>
        </w:numPr>
        <w:tabs>
          <w:tab w:val="left" w:pos="993"/>
        </w:tabs>
        <w:suppressAutoHyphens/>
        <w:ind w:left="993" w:hanging="567"/>
        <w:rPr>
          <w:rFonts w:cs="Times New Roman"/>
          <w:lang w:eastAsia="ar-SA"/>
        </w:rPr>
      </w:pPr>
      <w:r w:rsidRPr="009574A2">
        <w:rPr>
          <w:rFonts w:cs="Times New Roman"/>
          <w:lang w:eastAsia="ar-SA"/>
        </w:rPr>
        <w:t xml:space="preserve">Consorzio stabile di società di professionisti o di società di ingegneria (compilare riquadro B, indicando i dati di ogni consorziato) </w:t>
      </w:r>
    </w:p>
    <w:p w14:paraId="2DD488AE" w14:textId="77777777" w:rsidR="00250981" w:rsidRPr="009574A2" w:rsidRDefault="00250981" w:rsidP="009574A2">
      <w:pPr>
        <w:numPr>
          <w:ilvl w:val="0"/>
          <w:numId w:val="10"/>
        </w:numPr>
        <w:tabs>
          <w:tab w:val="left" w:pos="993"/>
        </w:tabs>
        <w:suppressAutoHyphens/>
        <w:ind w:left="993" w:hanging="567"/>
        <w:rPr>
          <w:rFonts w:cs="Times New Roman"/>
          <w:lang w:eastAsia="ar-SA"/>
        </w:rPr>
      </w:pPr>
      <w:r w:rsidRPr="009574A2">
        <w:rPr>
          <w:rFonts w:cs="Times New Roman"/>
          <w:lang w:eastAsia="ar-SA"/>
        </w:rPr>
        <w:t xml:space="preserve">Consorzio stabile professionale ai sensi dell’art. 12 della l. 81/2017 (compilare riquadro B, indicando i dati di ogni consorziato) </w:t>
      </w:r>
    </w:p>
    <w:p w14:paraId="19EFD92F" w14:textId="77777777" w:rsidR="00250981" w:rsidRPr="009574A2" w:rsidRDefault="00250981" w:rsidP="009574A2">
      <w:pPr>
        <w:numPr>
          <w:ilvl w:val="0"/>
          <w:numId w:val="10"/>
        </w:numPr>
        <w:tabs>
          <w:tab w:val="left" w:pos="993"/>
        </w:tabs>
        <w:suppressAutoHyphens/>
        <w:ind w:left="993" w:hanging="567"/>
        <w:rPr>
          <w:rFonts w:cs="Times New Roman"/>
          <w:lang w:eastAsia="ar-SA"/>
        </w:rPr>
      </w:pPr>
      <w:r w:rsidRPr="009574A2">
        <w:rPr>
          <w:rFonts w:cs="Times New Roman"/>
          <w:lang w:eastAsia="ar-SA"/>
        </w:rPr>
        <w:t>Altro soggetto abilitato in forza del diritto nazionale, ex art. 10, comma 1, L. 238/2021 (compilare il pertinente riquadro A o B)</w:t>
      </w:r>
    </w:p>
    <w:p w14:paraId="216BA3D0" w14:textId="77777777" w:rsidR="00250981" w:rsidRPr="009574A2" w:rsidRDefault="00250981" w:rsidP="009574A2">
      <w:pPr>
        <w:tabs>
          <w:tab w:val="left" w:pos="993"/>
        </w:tabs>
        <w:suppressAutoHyphens/>
        <w:ind w:left="993"/>
        <w:jc w:val="left"/>
        <w:rPr>
          <w:rFonts w:cs="Times New Roman"/>
          <w:lang w:eastAsia="ar-SA"/>
        </w:rPr>
      </w:pPr>
    </w:p>
    <w:p w14:paraId="501D41DB" w14:textId="618C5B08" w:rsidR="00250981" w:rsidRPr="009574A2" w:rsidRDefault="00250981" w:rsidP="009574A2">
      <w:pPr>
        <w:pStyle w:val="Titolo1"/>
      </w:pPr>
      <w:r w:rsidRPr="009574A2">
        <w:t xml:space="preserve">PROFESSIONISTA SINGOLO, PROFESSIONISTA ASSOCIATO, PROFESSIONISTA SINGOLO COMPONENTE RAGGRUPPAMENTO </w:t>
      </w:r>
    </w:p>
    <w:p w14:paraId="0D74415C" w14:textId="77777777" w:rsidR="00250981" w:rsidRPr="009574A2" w:rsidRDefault="00250981" w:rsidP="009574A2">
      <w:pPr>
        <w:ind w:left="60"/>
        <w:rPr>
          <w:rFonts w:eastAsia="Garamond" w:cs="Garamond"/>
          <w:color w:val="000000"/>
        </w:rPr>
      </w:pPr>
      <w:r w:rsidRPr="009574A2">
        <w:rPr>
          <w:rFonts w:eastAsia="Garamond" w:cs="Garamond"/>
          <w:b/>
          <w:color w:val="000000"/>
        </w:rPr>
        <w:t xml:space="preserve"> </w:t>
      </w:r>
    </w:p>
    <w:tbl>
      <w:tblPr>
        <w:tblStyle w:val="TableGrid"/>
        <w:tblW w:w="9824" w:type="dxa"/>
        <w:tblInd w:w="-48" w:type="dxa"/>
        <w:tblLayout w:type="fixed"/>
        <w:tblCellMar>
          <w:top w:w="41" w:type="dxa"/>
          <w:left w:w="70" w:type="dxa"/>
          <w:right w:w="82" w:type="dxa"/>
        </w:tblCellMar>
        <w:tblLook w:val="04A0" w:firstRow="1" w:lastRow="0" w:firstColumn="1" w:lastColumn="0" w:noHBand="0" w:noVBand="1"/>
      </w:tblPr>
      <w:tblGrid>
        <w:gridCol w:w="2588"/>
        <w:gridCol w:w="1548"/>
        <w:gridCol w:w="1387"/>
        <w:gridCol w:w="1750"/>
        <w:gridCol w:w="740"/>
        <w:gridCol w:w="1811"/>
      </w:tblGrid>
      <w:tr w:rsidR="00250981" w:rsidRPr="009574A2" w14:paraId="3CF5523B" w14:textId="77777777" w:rsidTr="00250981">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3FFC0EE2"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COGNOME </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14:paraId="43D3D13D"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750" w:type="dxa"/>
            <w:tcBorders>
              <w:top w:val="single" w:sz="4" w:space="0" w:color="000000"/>
              <w:left w:val="single" w:sz="4" w:space="0" w:color="000000"/>
              <w:bottom w:val="single" w:sz="4" w:space="0" w:color="000000"/>
              <w:right w:val="single" w:sz="4" w:space="0" w:color="000000"/>
            </w:tcBorders>
            <w:vAlign w:val="center"/>
          </w:tcPr>
          <w:p w14:paraId="300EE289" w14:textId="77777777" w:rsidR="00250981" w:rsidRPr="009574A2" w:rsidRDefault="00250981" w:rsidP="009574A2">
            <w:pPr>
              <w:rPr>
                <w:rFonts w:eastAsia="Garamond" w:cs="Garamond"/>
                <w:color w:val="000000"/>
              </w:rPr>
            </w:pPr>
            <w:r w:rsidRPr="009574A2">
              <w:rPr>
                <w:rFonts w:eastAsia="Garamond" w:cs="Garamond"/>
                <w:b/>
                <w:color w:val="000000"/>
              </w:rPr>
              <w:t xml:space="preserve">NOME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46155F49"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43C32018" w14:textId="77777777" w:rsidTr="00250981">
        <w:trPr>
          <w:trHeight w:val="161"/>
        </w:trPr>
        <w:tc>
          <w:tcPr>
            <w:tcW w:w="2588" w:type="dxa"/>
            <w:tcBorders>
              <w:top w:val="single" w:sz="4" w:space="0" w:color="000000"/>
              <w:left w:val="single" w:sz="4" w:space="0" w:color="000000"/>
              <w:bottom w:val="single" w:sz="4" w:space="0" w:color="000000"/>
              <w:right w:val="single" w:sz="4" w:space="0" w:color="000000"/>
            </w:tcBorders>
            <w:vAlign w:val="center"/>
          </w:tcPr>
          <w:p w14:paraId="2A606BB0"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NATO A </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14:paraId="50101900"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750" w:type="dxa"/>
            <w:tcBorders>
              <w:top w:val="single" w:sz="4" w:space="0" w:color="000000"/>
              <w:left w:val="single" w:sz="4" w:space="0" w:color="000000"/>
              <w:bottom w:val="single" w:sz="4" w:space="0" w:color="000000"/>
              <w:right w:val="single" w:sz="4" w:space="0" w:color="000000"/>
            </w:tcBorders>
            <w:vAlign w:val="center"/>
          </w:tcPr>
          <w:p w14:paraId="149BFB94" w14:textId="77777777" w:rsidR="00250981" w:rsidRPr="009574A2" w:rsidRDefault="00250981" w:rsidP="009574A2">
            <w:pPr>
              <w:rPr>
                <w:rFonts w:eastAsia="Garamond" w:cs="Garamond"/>
                <w:color w:val="000000"/>
              </w:rPr>
            </w:pPr>
            <w:r w:rsidRPr="009574A2">
              <w:rPr>
                <w:rFonts w:eastAsia="Garamond" w:cs="Garamond"/>
                <w:b/>
                <w:color w:val="000000"/>
              </w:rPr>
              <w:t xml:space="preserve">IL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3F0F29CB"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5C57F30B" w14:textId="77777777" w:rsidTr="00250981">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2FB32045"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CODICE FISCALE </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14:paraId="05E9D1F5"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750" w:type="dxa"/>
            <w:tcBorders>
              <w:top w:val="single" w:sz="4" w:space="0" w:color="000000"/>
              <w:left w:val="single" w:sz="4" w:space="0" w:color="000000"/>
              <w:bottom w:val="single" w:sz="4" w:space="0" w:color="000000"/>
              <w:right w:val="single" w:sz="4" w:space="0" w:color="000000"/>
            </w:tcBorders>
            <w:vAlign w:val="center"/>
          </w:tcPr>
          <w:p w14:paraId="76286424" w14:textId="77777777" w:rsidR="00250981" w:rsidRPr="009574A2" w:rsidRDefault="00250981" w:rsidP="009574A2">
            <w:pPr>
              <w:rPr>
                <w:rFonts w:eastAsia="Garamond" w:cs="Garamond"/>
                <w:color w:val="000000"/>
              </w:rPr>
            </w:pPr>
            <w:r w:rsidRPr="009574A2">
              <w:rPr>
                <w:rFonts w:eastAsia="Garamond" w:cs="Garamond"/>
                <w:b/>
                <w:color w:val="000000"/>
              </w:rPr>
              <w:t xml:space="preserve">PARTITA IVA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0696A581"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0C74BD01" w14:textId="77777777" w:rsidTr="00250981">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3513DB24" w14:textId="77777777" w:rsidR="00250981" w:rsidRPr="009574A2" w:rsidRDefault="00250981" w:rsidP="009574A2">
            <w:pPr>
              <w:ind w:left="2"/>
              <w:rPr>
                <w:rFonts w:eastAsia="Garamond" w:cs="Garamond"/>
                <w:color w:val="000000"/>
              </w:rPr>
            </w:pPr>
            <w:r w:rsidRPr="009574A2">
              <w:rPr>
                <w:rFonts w:eastAsia="Garamond" w:cs="Garamond"/>
                <w:b/>
                <w:color w:val="000000"/>
              </w:rPr>
              <w:lastRenderedPageBreak/>
              <w:t xml:space="preserve">RESIDENTE A </w:t>
            </w:r>
          </w:p>
        </w:tc>
        <w:tc>
          <w:tcPr>
            <w:tcW w:w="1548" w:type="dxa"/>
            <w:tcBorders>
              <w:top w:val="single" w:sz="4" w:space="0" w:color="000000"/>
              <w:left w:val="single" w:sz="4" w:space="0" w:color="000000"/>
              <w:bottom w:val="single" w:sz="4" w:space="0" w:color="000000"/>
              <w:right w:val="single" w:sz="4" w:space="0" w:color="000000"/>
            </w:tcBorders>
            <w:vAlign w:val="center"/>
          </w:tcPr>
          <w:p w14:paraId="55CACE5E"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387" w:type="dxa"/>
            <w:tcBorders>
              <w:top w:val="single" w:sz="4" w:space="0" w:color="000000"/>
              <w:left w:val="single" w:sz="4" w:space="0" w:color="000000"/>
              <w:bottom w:val="single" w:sz="4" w:space="0" w:color="000000"/>
              <w:right w:val="single" w:sz="4" w:space="0" w:color="000000"/>
            </w:tcBorders>
            <w:vAlign w:val="center"/>
          </w:tcPr>
          <w:p w14:paraId="605BC144"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VIA/P.ZZA </w:t>
            </w:r>
          </w:p>
        </w:tc>
        <w:tc>
          <w:tcPr>
            <w:tcW w:w="1750" w:type="dxa"/>
            <w:tcBorders>
              <w:top w:val="single" w:sz="4" w:space="0" w:color="000000"/>
              <w:left w:val="single" w:sz="4" w:space="0" w:color="000000"/>
              <w:bottom w:val="single" w:sz="4" w:space="0" w:color="000000"/>
              <w:right w:val="single" w:sz="4" w:space="0" w:color="000000"/>
            </w:tcBorders>
            <w:vAlign w:val="center"/>
          </w:tcPr>
          <w:p w14:paraId="3B1234BB"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14:paraId="447DBA68" w14:textId="77777777" w:rsidR="00250981" w:rsidRPr="009574A2" w:rsidRDefault="00250981" w:rsidP="009574A2">
            <w:pPr>
              <w:rPr>
                <w:rFonts w:eastAsia="Garamond" w:cs="Garamond"/>
                <w:color w:val="000000"/>
              </w:rPr>
            </w:pPr>
            <w:r w:rsidRPr="009574A2">
              <w:rPr>
                <w:rFonts w:eastAsia="Garamond" w:cs="Garamond"/>
                <w:b/>
                <w:color w:val="000000"/>
              </w:rPr>
              <w:t xml:space="preserve">N. </w:t>
            </w:r>
          </w:p>
        </w:tc>
        <w:tc>
          <w:tcPr>
            <w:tcW w:w="1811" w:type="dxa"/>
            <w:tcBorders>
              <w:top w:val="single" w:sz="4" w:space="0" w:color="000000"/>
              <w:left w:val="single" w:sz="4" w:space="0" w:color="000000"/>
              <w:bottom w:val="single" w:sz="4" w:space="0" w:color="000000"/>
              <w:right w:val="single" w:sz="4" w:space="0" w:color="000000"/>
            </w:tcBorders>
            <w:vAlign w:val="center"/>
          </w:tcPr>
          <w:p w14:paraId="266504C5"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 </w:t>
            </w:r>
          </w:p>
        </w:tc>
      </w:tr>
      <w:tr w:rsidR="00250981" w:rsidRPr="009574A2" w14:paraId="2AB8338A" w14:textId="77777777" w:rsidTr="00250981">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7583951E"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SEDE DELL’ATTIVITA’ </w:t>
            </w:r>
          </w:p>
        </w:tc>
        <w:tc>
          <w:tcPr>
            <w:tcW w:w="1548" w:type="dxa"/>
            <w:tcBorders>
              <w:top w:val="single" w:sz="4" w:space="0" w:color="000000"/>
              <w:left w:val="single" w:sz="4" w:space="0" w:color="000000"/>
              <w:bottom w:val="single" w:sz="4" w:space="0" w:color="000000"/>
              <w:right w:val="single" w:sz="4" w:space="0" w:color="000000"/>
            </w:tcBorders>
            <w:vAlign w:val="center"/>
          </w:tcPr>
          <w:p w14:paraId="53FCA439"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387" w:type="dxa"/>
            <w:tcBorders>
              <w:top w:val="single" w:sz="4" w:space="0" w:color="000000"/>
              <w:left w:val="single" w:sz="4" w:space="0" w:color="000000"/>
              <w:bottom w:val="single" w:sz="4" w:space="0" w:color="000000"/>
              <w:right w:val="single" w:sz="4" w:space="0" w:color="000000"/>
            </w:tcBorders>
            <w:vAlign w:val="center"/>
          </w:tcPr>
          <w:p w14:paraId="1E34F028"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VIA/P.ZZA </w:t>
            </w:r>
          </w:p>
        </w:tc>
        <w:tc>
          <w:tcPr>
            <w:tcW w:w="1750" w:type="dxa"/>
            <w:tcBorders>
              <w:top w:val="single" w:sz="4" w:space="0" w:color="000000"/>
              <w:left w:val="single" w:sz="4" w:space="0" w:color="000000"/>
              <w:bottom w:val="single" w:sz="4" w:space="0" w:color="000000"/>
              <w:right w:val="single" w:sz="4" w:space="0" w:color="000000"/>
            </w:tcBorders>
            <w:vAlign w:val="center"/>
          </w:tcPr>
          <w:p w14:paraId="6FEDF303"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14:paraId="1690BB0B" w14:textId="77777777" w:rsidR="00250981" w:rsidRPr="009574A2" w:rsidRDefault="00250981" w:rsidP="009574A2">
            <w:pPr>
              <w:rPr>
                <w:rFonts w:eastAsia="Garamond" w:cs="Garamond"/>
                <w:color w:val="000000"/>
              </w:rPr>
            </w:pPr>
            <w:r w:rsidRPr="009574A2">
              <w:rPr>
                <w:rFonts w:eastAsia="Garamond" w:cs="Garamond"/>
                <w:b/>
                <w:color w:val="000000"/>
              </w:rPr>
              <w:t xml:space="preserve">N. </w:t>
            </w:r>
          </w:p>
        </w:tc>
        <w:tc>
          <w:tcPr>
            <w:tcW w:w="1811" w:type="dxa"/>
            <w:tcBorders>
              <w:top w:val="single" w:sz="4" w:space="0" w:color="000000"/>
              <w:left w:val="single" w:sz="4" w:space="0" w:color="000000"/>
              <w:bottom w:val="single" w:sz="4" w:space="0" w:color="000000"/>
              <w:right w:val="single" w:sz="4" w:space="0" w:color="000000"/>
            </w:tcBorders>
            <w:vAlign w:val="center"/>
          </w:tcPr>
          <w:p w14:paraId="49645FB3"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 </w:t>
            </w:r>
          </w:p>
        </w:tc>
      </w:tr>
      <w:tr w:rsidR="00250981" w:rsidRPr="009574A2" w14:paraId="1A136497" w14:textId="77777777" w:rsidTr="00250981">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779E02FB" w14:textId="77777777" w:rsidR="00250981" w:rsidRPr="009574A2" w:rsidRDefault="00250981" w:rsidP="009574A2">
            <w:pPr>
              <w:ind w:left="2"/>
              <w:rPr>
                <w:rFonts w:eastAsia="Garamond" w:cs="Garamond"/>
                <w:color w:val="000000"/>
              </w:rPr>
            </w:pPr>
            <w:r w:rsidRPr="009574A2">
              <w:rPr>
                <w:rFonts w:eastAsia="Garamond" w:cs="Garamond"/>
                <w:b/>
                <w:color w:val="000000"/>
              </w:rPr>
              <w:t>TELEFONO</w:t>
            </w:r>
          </w:p>
        </w:tc>
        <w:tc>
          <w:tcPr>
            <w:tcW w:w="1548" w:type="dxa"/>
            <w:tcBorders>
              <w:top w:val="single" w:sz="4" w:space="0" w:color="000000"/>
              <w:left w:val="single" w:sz="4" w:space="0" w:color="000000"/>
              <w:bottom w:val="single" w:sz="4" w:space="0" w:color="000000"/>
              <w:right w:val="single" w:sz="4" w:space="0" w:color="000000"/>
            </w:tcBorders>
            <w:vAlign w:val="center"/>
          </w:tcPr>
          <w:p w14:paraId="03E54CD3"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387" w:type="dxa"/>
            <w:tcBorders>
              <w:top w:val="single" w:sz="4" w:space="0" w:color="000000"/>
              <w:left w:val="single" w:sz="4" w:space="0" w:color="000000"/>
              <w:bottom w:val="single" w:sz="4" w:space="0" w:color="000000"/>
              <w:right w:val="single" w:sz="4" w:space="0" w:color="000000"/>
            </w:tcBorders>
            <w:vAlign w:val="center"/>
          </w:tcPr>
          <w:p w14:paraId="0EC0F506"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CELL. </w:t>
            </w:r>
          </w:p>
        </w:tc>
        <w:tc>
          <w:tcPr>
            <w:tcW w:w="1750" w:type="dxa"/>
            <w:tcBorders>
              <w:top w:val="single" w:sz="4" w:space="0" w:color="000000"/>
              <w:left w:val="single" w:sz="4" w:space="0" w:color="000000"/>
              <w:bottom w:val="single" w:sz="4" w:space="0" w:color="000000"/>
              <w:right w:val="single" w:sz="4" w:space="0" w:color="000000"/>
            </w:tcBorders>
            <w:vAlign w:val="center"/>
          </w:tcPr>
          <w:p w14:paraId="1B84ADC4"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14:paraId="4C0AEFB9"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811" w:type="dxa"/>
            <w:tcBorders>
              <w:top w:val="single" w:sz="4" w:space="0" w:color="000000"/>
              <w:left w:val="single" w:sz="4" w:space="0" w:color="000000"/>
              <w:bottom w:val="single" w:sz="4" w:space="0" w:color="000000"/>
              <w:right w:val="single" w:sz="4" w:space="0" w:color="000000"/>
            </w:tcBorders>
            <w:vAlign w:val="center"/>
          </w:tcPr>
          <w:p w14:paraId="5A9B7CE6"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 </w:t>
            </w:r>
          </w:p>
        </w:tc>
      </w:tr>
      <w:tr w:rsidR="0059176C" w:rsidRPr="009574A2" w14:paraId="20269624" w14:textId="77777777" w:rsidTr="00D205FF">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7506B0F2" w14:textId="77777777" w:rsidR="0059176C" w:rsidRPr="009574A2" w:rsidRDefault="0059176C" w:rsidP="009574A2">
            <w:pPr>
              <w:ind w:left="2"/>
              <w:rPr>
                <w:rFonts w:eastAsia="Garamond" w:cs="Garamond"/>
                <w:color w:val="000000"/>
              </w:rPr>
            </w:pPr>
            <w:r w:rsidRPr="009574A2">
              <w:rPr>
                <w:rFonts w:eastAsia="Garamond" w:cs="Garamond"/>
                <w:b/>
                <w:color w:val="000000"/>
              </w:rPr>
              <w:t xml:space="preserve">FAX </w:t>
            </w:r>
          </w:p>
        </w:tc>
        <w:tc>
          <w:tcPr>
            <w:tcW w:w="1548" w:type="dxa"/>
            <w:tcBorders>
              <w:top w:val="single" w:sz="4" w:space="0" w:color="000000"/>
              <w:left w:val="single" w:sz="4" w:space="0" w:color="000000"/>
              <w:bottom w:val="single" w:sz="4" w:space="0" w:color="000000"/>
              <w:right w:val="single" w:sz="4" w:space="0" w:color="000000"/>
            </w:tcBorders>
            <w:vAlign w:val="center"/>
          </w:tcPr>
          <w:p w14:paraId="1CBF27AE" w14:textId="77777777" w:rsidR="0059176C" w:rsidRPr="009574A2" w:rsidRDefault="0059176C" w:rsidP="009574A2">
            <w:pPr>
              <w:rPr>
                <w:rFonts w:eastAsia="Garamond" w:cs="Garamond"/>
                <w:color w:val="000000"/>
              </w:rPr>
            </w:pPr>
            <w:r w:rsidRPr="009574A2">
              <w:rPr>
                <w:rFonts w:eastAsia="Garamond" w:cs="Garamond"/>
                <w:b/>
                <w:color w:val="000000"/>
              </w:rPr>
              <w:t xml:space="preserve"> </w:t>
            </w:r>
          </w:p>
        </w:tc>
        <w:tc>
          <w:tcPr>
            <w:tcW w:w="1387" w:type="dxa"/>
            <w:tcBorders>
              <w:top w:val="single" w:sz="4" w:space="0" w:color="000000"/>
              <w:left w:val="single" w:sz="4" w:space="0" w:color="000000"/>
              <w:bottom w:val="single" w:sz="4" w:space="0" w:color="000000"/>
              <w:right w:val="single" w:sz="4" w:space="0" w:color="000000"/>
            </w:tcBorders>
            <w:vAlign w:val="center"/>
          </w:tcPr>
          <w:p w14:paraId="6C620A1C" w14:textId="77777777" w:rsidR="0059176C" w:rsidRPr="009574A2" w:rsidRDefault="0059176C" w:rsidP="009574A2">
            <w:pPr>
              <w:ind w:left="2"/>
              <w:rPr>
                <w:rFonts w:eastAsia="Garamond" w:cs="Garamond"/>
                <w:color w:val="000000"/>
              </w:rPr>
            </w:pPr>
            <w:r w:rsidRPr="009574A2">
              <w:rPr>
                <w:rFonts w:eastAsia="Garamond" w:cs="Garamond"/>
                <w:b/>
                <w:color w:val="000000"/>
              </w:rPr>
              <w:t xml:space="preserve">E-MAIL </w:t>
            </w:r>
          </w:p>
        </w:tc>
        <w:tc>
          <w:tcPr>
            <w:tcW w:w="4301" w:type="dxa"/>
            <w:gridSpan w:val="3"/>
            <w:tcBorders>
              <w:top w:val="single" w:sz="4" w:space="0" w:color="000000"/>
              <w:left w:val="single" w:sz="4" w:space="0" w:color="000000"/>
              <w:bottom w:val="single" w:sz="4" w:space="0" w:color="000000"/>
              <w:right w:val="single" w:sz="4" w:space="0" w:color="000000"/>
            </w:tcBorders>
            <w:vAlign w:val="center"/>
          </w:tcPr>
          <w:p w14:paraId="6E25186A" w14:textId="37E66F68" w:rsidR="0059176C" w:rsidRPr="009574A2" w:rsidRDefault="0059176C" w:rsidP="009574A2">
            <w:pPr>
              <w:rPr>
                <w:rFonts w:eastAsia="Garamond" w:cs="Garamond"/>
                <w:color w:val="000000"/>
              </w:rPr>
            </w:pPr>
            <w:r w:rsidRPr="009574A2">
              <w:rPr>
                <w:rFonts w:eastAsia="Garamond" w:cs="Garamond"/>
                <w:b/>
                <w:color w:val="000000"/>
              </w:rPr>
              <w:t xml:space="preserve"> </w:t>
            </w:r>
          </w:p>
        </w:tc>
      </w:tr>
      <w:tr w:rsidR="00250981" w:rsidRPr="009574A2" w14:paraId="3F2C2891" w14:textId="77777777" w:rsidTr="00250981">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035AB1D5" w14:textId="77777777" w:rsidR="00250981" w:rsidRPr="009574A2" w:rsidRDefault="00250981" w:rsidP="009574A2">
            <w:pPr>
              <w:ind w:left="2"/>
              <w:rPr>
                <w:rFonts w:eastAsia="Garamond" w:cs="Garamond"/>
                <w:color w:val="000000"/>
              </w:rPr>
            </w:pPr>
            <w:r w:rsidRPr="009574A2">
              <w:rPr>
                <w:rFonts w:eastAsia="Garamond" w:cs="Garamond"/>
                <w:b/>
                <w:color w:val="000000"/>
              </w:rPr>
              <w:t>P.E.C.</w:t>
            </w:r>
          </w:p>
        </w:tc>
        <w:tc>
          <w:tcPr>
            <w:tcW w:w="7236" w:type="dxa"/>
            <w:gridSpan w:val="5"/>
            <w:tcBorders>
              <w:top w:val="single" w:sz="4" w:space="0" w:color="000000"/>
              <w:left w:val="single" w:sz="4" w:space="0" w:color="000000"/>
              <w:bottom w:val="single" w:sz="4" w:space="0" w:color="000000"/>
              <w:right w:val="single" w:sz="4" w:space="0" w:color="000000"/>
            </w:tcBorders>
            <w:vAlign w:val="center"/>
          </w:tcPr>
          <w:p w14:paraId="4964E82F"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541E3910" w14:textId="77777777" w:rsidTr="00250981">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1C1D262F"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TITOLO DI STUDIO </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14:paraId="254E94F2"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750" w:type="dxa"/>
            <w:tcBorders>
              <w:top w:val="single" w:sz="4" w:space="0" w:color="000000"/>
              <w:left w:val="single" w:sz="4" w:space="0" w:color="000000"/>
              <w:bottom w:val="single" w:sz="4" w:space="0" w:color="000000"/>
              <w:right w:val="single" w:sz="4" w:space="0" w:color="000000"/>
            </w:tcBorders>
            <w:vAlign w:val="center"/>
          </w:tcPr>
          <w:p w14:paraId="52B4C069" w14:textId="77777777" w:rsidR="00250981" w:rsidRPr="009574A2" w:rsidRDefault="00250981" w:rsidP="009574A2">
            <w:pPr>
              <w:rPr>
                <w:rFonts w:eastAsia="Garamond" w:cs="Garamond"/>
                <w:color w:val="000000"/>
              </w:rPr>
            </w:pPr>
            <w:r w:rsidRPr="009574A2">
              <w:rPr>
                <w:rFonts w:eastAsia="Garamond" w:cs="Garamond"/>
                <w:b/>
                <w:color w:val="000000"/>
              </w:rPr>
              <w:t xml:space="preserve">ANNO ABILITAZIONE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7B465455"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43B1AA75" w14:textId="77777777" w:rsidTr="00250981">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26800224"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COLLEGIO/ORDINE DI </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14:paraId="17DEE510"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750" w:type="dxa"/>
            <w:tcBorders>
              <w:top w:val="single" w:sz="4" w:space="0" w:color="000000"/>
              <w:left w:val="single" w:sz="4" w:space="0" w:color="000000"/>
              <w:bottom w:val="single" w:sz="4" w:space="0" w:color="000000"/>
              <w:right w:val="single" w:sz="4" w:space="0" w:color="000000"/>
            </w:tcBorders>
            <w:vAlign w:val="center"/>
          </w:tcPr>
          <w:p w14:paraId="5D066350" w14:textId="77777777" w:rsidR="00250981" w:rsidRPr="009574A2" w:rsidRDefault="00250981" w:rsidP="009574A2">
            <w:pPr>
              <w:rPr>
                <w:rFonts w:eastAsia="Garamond" w:cs="Garamond"/>
                <w:color w:val="000000"/>
              </w:rPr>
            </w:pPr>
            <w:r w:rsidRPr="009574A2">
              <w:rPr>
                <w:rFonts w:eastAsia="Garamond" w:cs="Garamond"/>
                <w:b/>
                <w:color w:val="000000"/>
              </w:rPr>
              <w:t xml:space="preserve">PROVINCIA/REGIONE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91CDF5C"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59D4B7CB" w14:textId="77777777" w:rsidTr="00250981">
        <w:trPr>
          <w:trHeight w:val="510"/>
        </w:trPr>
        <w:tc>
          <w:tcPr>
            <w:tcW w:w="2588" w:type="dxa"/>
            <w:tcBorders>
              <w:top w:val="single" w:sz="4" w:space="0" w:color="000000"/>
              <w:left w:val="single" w:sz="4" w:space="0" w:color="000000"/>
              <w:bottom w:val="single" w:sz="4" w:space="0" w:color="000000"/>
              <w:right w:val="single" w:sz="4" w:space="0" w:color="000000"/>
            </w:tcBorders>
            <w:vAlign w:val="center"/>
          </w:tcPr>
          <w:p w14:paraId="11E522C6"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N. ISCRIZIONE </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14:paraId="1E73B85C"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750" w:type="dxa"/>
            <w:tcBorders>
              <w:top w:val="single" w:sz="4" w:space="0" w:color="000000"/>
              <w:left w:val="single" w:sz="4" w:space="0" w:color="000000"/>
              <w:bottom w:val="single" w:sz="4" w:space="0" w:color="000000"/>
              <w:right w:val="single" w:sz="4" w:space="0" w:color="000000"/>
            </w:tcBorders>
            <w:vAlign w:val="center"/>
          </w:tcPr>
          <w:p w14:paraId="58745E43" w14:textId="77777777" w:rsidR="00250981" w:rsidRPr="009574A2" w:rsidRDefault="00250981" w:rsidP="009574A2">
            <w:pPr>
              <w:rPr>
                <w:rFonts w:eastAsia="Garamond" w:cs="Garamond"/>
                <w:color w:val="000000"/>
              </w:rPr>
            </w:pPr>
            <w:r w:rsidRPr="009574A2">
              <w:rPr>
                <w:rFonts w:eastAsia="Garamond" w:cs="Garamond"/>
                <w:b/>
                <w:color w:val="000000"/>
              </w:rPr>
              <w:t xml:space="preserve">ANNO DI ISCRIZIONE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03511D11"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bl>
    <w:p w14:paraId="509BBD71" w14:textId="77777777" w:rsidR="00250981" w:rsidRPr="009574A2" w:rsidRDefault="00250981" w:rsidP="009574A2">
      <w:pPr>
        <w:ind w:left="60"/>
        <w:rPr>
          <w:rFonts w:eastAsia="Garamond" w:cs="Garamond"/>
          <w:color w:val="000000"/>
        </w:rPr>
      </w:pPr>
      <w:r w:rsidRPr="009574A2">
        <w:rPr>
          <w:rFonts w:eastAsia="Garamond" w:cs="Garamond"/>
          <w:b/>
          <w:color w:val="000000"/>
        </w:rPr>
        <w:t xml:space="preserve"> </w:t>
      </w:r>
    </w:p>
    <w:p w14:paraId="01BF689A" w14:textId="4DAEA9A7" w:rsidR="00250981" w:rsidRPr="009574A2" w:rsidRDefault="00250981" w:rsidP="009574A2">
      <w:pPr>
        <w:pStyle w:val="Titolo1"/>
      </w:pPr>
      <w:r w:rsidRPr="009574A2">
        <w:t>SOCIETA’ DI PROFESSIONISTI/SOCIETA’ DI INGEGNERIA/SOCIETA’ COMPONENTE RAGGRUPPAMENTO/CONSORZIO STABILE</w:t>
      </w:r>
    </w:p>
    <w:p w14:paraId="271C998A" w14:textId="77777777" w:rsidR="00250981" w:rsidRPr="009574A2" w:rsidRDefault="00250981" w:rsidP="009574A2">
      <w:pPr>
        <w:ind w:left="60"/>
        <w:rPr>
          <w:rFonts w:eastAsia="Garamond" w:cs="Garamond"/>
          <w:color w:val="000000"/>
        </w:rPr>
      </w:pPr>
      <w:r w:rsidRPr="009574A2">
        <w:rPr>
          <w:rFonts w:eastAsia="Garamond" w:cs="Garamond"/>
          <w:b/>
          <w:color w:val="000000"/>
        </w:rPr>
        <w:t xml:space="preserve"> </w:t>
      </w:r>
    </w:p>
    <w:tbl>
      <w:tblPr>
        <w:tblStyle w:val="TableGrid"/>
        <w:tblW w:w="9835" w:type="dxa"/>
        <w:tblInd w:w="-48" w:type="dxa"/>
        <w:tblCellMar>
          <w:top w:w="41" w:type="dxa"/>
          <w:left w:w="64" w:type="dxa"/>
          <w:right w:w="115" w:type="dxa"/>
        </w:tblCellMar>
        <w:tblLook w:val="04A0" w:firstRow="1" w:lastRow="0" w:firstColumn="1" w:lastColumn="0" w:noHBand="0" w:noVBand="1"/>
      </w:tblPr>
      <w:tblGrid>
        <w:gridCol w:w="2574"/>
        <w:gridCol w:w="2243"/>
        <w:gridCol w:w="1418"/>
        <w:gridCol w:w="1825"/>
        <w:gridCol w:w="657"/>
        <w:gridCol w:w="1118"/>
      </w:tblGrid>
      <w:tr w:rsidR="00250981" w:rsidRPr="009574A2" w14:paraId="707D2C61" w14:textId="77777777" w:rsidTr="00250981">
        <w:trPr>
          <w:trHeight w:val="617"/>
        </w:trPr>
        <w:tc>
          <w:tcPr>
            <w:tcW w:w="2574" w:type="dxa"/>
            <w:tcBorders>
              <w:top w:val="single" w:sz="4" w:space="0" w:color="000000"/>
              <w:left w:val="single" w:sz="4" w:space="0" w:color="000000"/>
              <w:bottom w:val="single" w:sz="4" w:space="0" w:color="000000"/>
              <w:right w:val="single" w:sz="4" w:space="0" w:color="000000"/>
            </w:tcBorders>
            <w:vAlign w:val="center"/>
          </w:tcPr>
          <w:p w14:paraId="0F3B0274"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DENOMINAZIONE </w:t>
            </w:r>
          </w:p>
        </w:tc>
        <w:tc>
          <w:tcPr>
            <w:tcW w:w="7261" w:type="dxa"/>
            <w:gridSpan w:val="5"/>
            <w:tcBorders>
              <w:top w:val="single" w:sz="4" w:space="0" w:color="000000"/>
              <w:left w:val="single" w:sz="4" w:space="0" w:color="000000"/>
              <w:bottom w:val="single" w:sz="4" w:space="0" w:color="000000"/>
              <w:right w:val="single" w:sz="4" w:space="0" w:color="000000"/>
            </w:tcBorders>
            <w:vAlign w:val="center"/>
          </w:tcPr>
          <w:p w14:paraId="65D9D2E9"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06BC05AE" w14:textId="77777777" w:rsidTr="00250981">
        <w:trPr>
          <w:trHeight w:val="619"/>
        </w:trPr>
        <w:tc>
          <w:tcPr>
            <w:tcW w:w="2574" w:type="dxa"/>
            <w:tcBorders>
              <w:top w:val="single" w:sz="4" w:space="0" w:color="000000"/>
              <w:left w:val="single" w:sz="4" w:space="0" w:color="000000"/>
              <w:bottom w:val="single" w:sz="4" w:space="0" w:color="000000"/>
              <w:right w:val="single" w:sz="4" w:space="0" w:color="000000"/>
            </w:tcBorders>
            <w:vAlign w:val="center"/>
          </w:tcPr>
          <w:p w14:paraId="0D1C691F" w14:textId="68B0A17B" w:rsidR="00250981" w:rsidRPr="009574A2" w:rsidRDefault="00250981" w:rsidP="009574A2">
            <w:pPr>
              <w:ind w:left="8"/>
              <w:rPr>
                <w:rFonts w:eastAsia="Garamond" w:cs="Garamond"/>
                <w:color w:val="000000"/>
              </w:rPr>
            </w:pPr>
            <w:r w:rsidRPr="009574A2">
              <w:rPr>
                <w:rFonts w:eastAsia="Garamond" w:cs="Garamond"/>
                <w:b/>
                <w:color w:val="000000"/>
              </w:rPr>
              <w:t xml:space="preserve">CODICE FISCALE </w:t>
            </w:r>
          </w:p>
        </w:tc>
        <w:tc>
          <w:tcPr>
            <w:tcW w:w="3661" w:type="dxa"/>
            <w:gridSpan w:val="2"/>
            <w:tcBorders>
              <w:top w:val="single" w:sz="4" w:space="0" w:color="000000"/>
              <w:left w:val="single" w:sz="4" w:space="0" w:color="000000"/>
              <w:bottom w:val="single" w:sz="4" w:space="0" w:color="000000"/>
              <w:right w:val="single" w:sz="4" w:space="0" w:color="000000"/>
            </w:tcBorders>
            <w:vAlign w:val="center"/>
          </w:tcPr>
          <w:p w14:paraId="15F982B0"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825" w:type="dxa"/>
            <w:tcBorders>
              <w:top w:val="single" w:sz="4" w:space="0" w:color="000000"/>
              <w:left w:val="single" w:sz="4" w:space="0" w:color="000000"/>
              <w:bottom w:val="single" w:sz="4" w:space="0" w:color="000000"/>
              <w:right w:val="single" w:sz="4" w:space="0" w:color="000000"/>
            </w:tcBorders>
            <w:vAlign w:val="center"/>
          </w:tcPr>
          <w:p w14:paraId="201744CC"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PARTITA IVA </w:t>
            </w:r>
          </w:p>
        </w:tc>
        <w:tc>
          <w:tcPr>
            <w:tcW w:w="1775" w:type="dxa"/>
            <w:gridSpan w:val="2"/>
            <w:tcBorders>
              <w:top w:val="single" w:sz="4" w:space="0" w:color="000000"/>
              <w:left w:val="single" w:sz="4" w:space="0" w:color="000000"/>
              <w:bottom w:val="single" w:sz="4" w:space="0" w:color="000000"/>
              <w:right w:val="single" w:sz="4" w:space="0" w:color="000000"/>
            </w:tcBorders>
            <w:vAlign w:val="center"/>
          </w:tcPr>
          <w:p w14:paraId="37B71C0E"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 </w:t>
            </w:r>
          </w:p>
        </w:tc>
      </w:tr>
      <w:tr w:rsidR="00250981" w:rsidRPr="009574A2" w14:paraId="10C736C4" w14:textId="77777777" w:rsidTr="00250981">
        <w:trPr>
          <w:trHeight w:val="617"/>
        </w:trPr>
        <w:tc>
          <w:tcPr>
            <w:tcW w:w="2574" w:type="dxa"/>
            <w:tcBorders>
              <w:top w:val="single" w:sz="4" w:space="0" w:color="000000"/>
              <w:left w:val="single" w:sz="4" w:space="0" w:color="000000"/>
              <w:bottom w:val="single" w:sz="4" w:space="0" w:color="000000"/>
              <w:right w:val="single" w:sz="4" w:space="0" w:color="000000"/>
            </w:tcBorders>
            <w:vAlign w:val="center"/>
          </w:tcPr>
          <w:p w14:paraId="76328759" w14:textId="1D0C9AC5" w:rsidR="00250981" w:rsidRPr="009574A2" w:rsidRDefault="00250981" w:rsidP="009574A2">
            <w:pPr>
              <w:ind w:left="8"/>
              <w:rPr>
                <w:rFonts w:eastAsia="Garamond" w:cs="Garamond"/>
                <w:color w:val="000000"/>
              </w:rPr>
            </w:pPr>
            <w:r w:rsidRPr="009574A2">
              <w:rPr>
                <w:rFonts w:eastAsia="Garamond" w:cs="Garamond"/>
                <w:b/>
                <w:color w:val="000000"/>
              </w:rPr>
              <w:t xml:space="preserve">SEDE DELL’ATTIVITA’ </w:t>
            </w:r>
          </w:p>
        </w:tc>
        <w:tc>
          <w:tcPr>
            <w:tcW w:w="2243" w:type="dxa"/>
            <w:tcBorders>
              <w:top w:val="single" w:sz="4" w:space="0" w:color="000000"/>
              <w:left w:val="single" w:sz="4" w:space="0" w:color="000000"/>
              <w:bottom w:val="single" w:sz="4" w:space="0" w:color="000000"/>
              <w:right w:val="single" w:sz="4" w:space="0" w:color="000000"/>
            </w:tcBorders>
            <w:vAlign w:val="center"/>
          </w:tcPr>
          <w:p w14:paraId="0B7F68CE"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1E469E6" w14:textId="77777777" w:rsidR="00250981" w:rsidRPr="009574A2" w:rsidRDefault="00250981" w:rsidP="009574A2">
            <w:pPr>
              <w:ind w:left="6"/>
              <w:rPr>
                <w:rFonts w:eastAsia="Garamond" w:cs="Garamond"/>
                <w:color w:val="000000"/>
              </w:rPr>
            </w:pPr>
            <w:r w:rsidRPr="009574A2">
              <w:rPr>
                <w:rFonts w:eastAsia="Garamond" w:cs="Garamond"/>
                <w:b/>
                <w:color w:val="000000"/>
              </w:rPr>
              <w:t xml:space="preserve">VIA/P.ZZA </w:t>
            </w:r>
          </w:p>
        </w:tc>
        <w:tc>
          <w:tcPr>
            <w:tcW w:w="1825" w:type="dxa"/>
            <w:tcBorders>
              <w:top w:val="single" w:sz="4" w:space="0" w:color="000000"/>
              <w:left w:val="single" w:sz="4" w:space="0" w:color="000000"/>
              <w:bottom w:val="single" w:sz="4" w:space="0" w:color="000000"/>
              <w:right w:val="single" w:sz="4" w:space="0" w:color="000000"/>
            </w:tcBorders>
            <w:vAlign w:val="center"/>
          </w:tcPr>
          <w:p w14:paraId="22BF65D6"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 </w:t>
            </w:r>
          </w:p>
        </w:tc>
        <w:tc>
          <w:tcPr>
            <w:tcW w:w="657" w:type="dxa"/>
            <w:tcBorders>
              <w:top w:val="single" w:sz="4" w:space="0" w:color="000000"/>
              <w:left w:val="single" w:sz="4" w:space="0" w:color="000000"/>
              <w:bottom w:val="single" w:sz="4" w:space="0" w:color="000000"/>
              <w:right w:val="single" w:sz="4" w:space="0" w:color="000000"/>
            </w:tcBorders>
            <w:vAlign w:val="center"/>
          </w:tcPr>
          <w:p w14:paraId="23B28EF2"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N. </w:t>
            </w:r>
          </w:p>
        </w:tc>
        <w:tc>
          <w:tcPr>
            <w:tcW w:w="1118" w:type="dxa"/>
            <w:tcBorders>
              <w:top w:val="single" w:sz="4" w:space="0" w:color="000000"/>
              <w:left w:val="single" w:sz="4" w:space="0" w:color="000000"/>
              <w:bottom w:val="single" w:sz="4" w:space="0" w:color="000000"/>
              <w:right w:val="single" w:sz="4" w:space="0" w:color="000000"/>
            </w:tcBorders>
            <w:vAlign w:val="center"/>
          </w:tcPr>
          <w:p w14:paraId="1422A957"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 </w:t>
            </w:r>
          </w:p>
        </w:tc>
      </w:tr>
      <w:tr w:rsidR="00250981" w:rsidRPr="009574A2" w14:paraId="0230E2E9" w14:textId="77777777" w:rsidTr="00250981">
        <w:trPr>
          <w:trHeight w:val="617"/>
        </w:trPr>
        <w:tc>
          <w:tcPr>
            <w:tcW w:w="2574" w:type="dxa"/>
            <w:tcBorders>
              <w:top w:val="single" w:sz="4" w:space="0" w:color="000000"/>
              <w:left w:val="single" w:sz="4" w:space="0" w:color="000000"/>
              <w:bottom w:val="single" w:sz="4" w:space="0" w:color="000000"/>
              <w:right w:val="single" w:sz="4" w:space="0" w:color="000000"/>
            </w:tcBorders>
            <w:vAlign w:val="center"/>
          </w:tcPr>
          <w:p w14:paraId="458CAD9B"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TELEFONO </w:t>
            </w:r>
          </w:p>
        </w:tc>
        <w:tc>
          <w:tcPr>
            <w:tcW w:w="2243" w:type="dxa"/>
            <w:tcBorders>
              <w:top w:val="single" w:sz="4" w:space="0" w:color="000000"/>
              <w:left w:val="single" w:sz="4" w:space="0" w:color="000000"/>
              <w:bottom w:val="single" w:sz="4" w:space="0" w:color="000000"/>
              <w:right w:val="single" w:sz="4" w:space="0" w:color="000000"/>
            </w:tcBorders>
            <w:vAlign w:val="center"/>
          </w:tcPr>
          <w:p w14:paraId="40ECFA2F"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E46C5F9" w14:textId="77777777" w:rsidR="00250981" w:rsidRPr="009574A2" w:rsidRDefault="00250981" w:rsidP="009574A2">
            <w:pPr>
              <w:ind w:left="6"/>
              <w:rPr>
                <w:rFonts w:eastAsia="Garamond" w:cs="Garamond"/>
                <w:color w:val="000000"/>
              </w:rPr>
            </w:pPr>
            <w:r w:rsidRPr="009574A2">
              <w:rPr>
                <w:rFonts w:eastAsia="Garamond" w:cs="Garamond"/>
                <w:b/>
                <w:color w:val="000000"/>
              </w:rPr>
              <w:t xml:space="preserve">CELL. </w:t>
            </w:r>
          </w:p>
        </w:tc>
        <w:tc>
          <w:tcPr>
            <w:tcW w:w="1825" w:type="dxa"/>
            <w:tcBorders>
              <w:top w:val="single" w:sz="4" w:space="0" w:color="000000"/>
              <w:left w:val="single" w:sz="4" w:space="0" w:color="000000"/>
              <w:bottom w:val="single" w:sz="4" w:space="0" w:color="000000"/>
              <w:right w:val="single" w:sz="4" w:space="0" w:color="000000"/>
            </w:tcBorders>
            <w:vAlign w:val="center"/>
          </w:tcPr>
          <w:p w14:paraId="5C25C6AF"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 </w:t>
            </w:r>
          </w:p>
        </w:tc>
        <w:tc>
          <w:tcPr>
            <w:tcW w:w="657" w:type="dxa"/>
            <w:tcBorders>
              <w:top w:val="single" w:sz="4" w:space="0" w:color="000000"/>
              <w:left w:val="single" w:sz="4" w:space="0" w:color="000000"/>
              <w:bottom w:val="single" w:sz="4" w:space="0" w:color="000000"/>
              <w:right w:val="single" w:sz="4" w:space="0" w:color="000000"/>
            </w:tcBorders>
            <w:vAlign w:val="center"/>
          </w:tcPr>
          <w:p w14:paraId="304410A0"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 </w:t>
            </w:r>
          </w:p>
        </w:tc>
        <w:tc>
          <w:tcPr>
            <w:tcW w:w="1118" w:type="dxa"/>
            <w:tcBorders>
              <w:top w:val="single" w:sz="4" w:space="0" w:color="000000"/>
              <w:left w:val="single" w:sz="4" w:space="0" w:color="000000"/>
              <w:bottom w:val="single" w:sz="4" w:space="0" w:color="000000"/>
              <w:right w:val="single" w:sz="4" w:space="0" w:color="000000"/>
            </w:tcBorders>
            <w:vAlign w:val="center"/>
          </w:tcPr>
          <w:p w14:paraId="3E3E96ED"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 </w:t>
            </w:r>
          </w:p>
        </w:tc>
      </w:tr>
      <w:tr w:rsidR="00250981" w:rsidRPr="009574A2" w14:paraId="3ED31CED" w14:textId="77777777" w:rsidTr="00250981">
        <w:trPr>
          <w:trHeight w:val="620"/>
        </w:trPr>
        <w:tc>
          <w:tcPr>
            <w:tcW w:w="2574" w:type="dxa"/>
            <w:tcBorders>
              <w:top w:val="single" w:sz="4" w:space="0" w:color="000000"/>
              <w:left w:val="single" w:sz="4" w:space="0" w:color="000000"/>
              <w:bottom w:val="single" w:sz="4" w:space="0" w:color="000000"/>
              <w:right w:val="single" w:sz="4" w:space="0" w:color="000000"/>
            </w:tcBorders>
            <w:vAlign w:val="center"/>
          </w:tcPr>
          <w:p w14:paraId="287DABD5" w14:textId="77777777" w:rsidR="00250981" w:rsidRPr="009574A2" w:rsidRDefault="00250981" w:rsidP="009574A2">
            <w:pPr>
              <w:rPr>
                <w:rFonts w:eastAsia="Garamond" w:cs="Garamond"/>
                <w:color w:val="000000"/>
              </w:rPr>
            </w:pPr>
            <w:r w:rsidRPr="009574A2">
              <w:rPr>
                <w:rFonts w:eastAsia="Garamond" w:cs="Garamond"/>
                <w:b/>
                <w:color w:val="000000"/>
              </w:rPr>
              <w:t xml:space="preserve">FAX </w:t>
            </w:r>
          </w:p>
        </w:tc>
        <w:tc>
          <w:tcPr>
            <w:tcW w:w="2243" w:type="dxa"/>
            <w:tcBorders>
              <w:top w:val="single" w:sz="4" w:space="0" w:color="000000"/>
              <w:left w:val="single" w:sz="4" w:space="0" w:color="000000"/>
              <w:bottom w:val="single" w:sz="4" w:space="0" w:color="000000"/>
              <w:right w:val="single" w:sz="4" w:space="0" w:color="000000"/>
            </w:tcBorders>
            <w:vAlign w:val="center"/>
          </w:tcPr>
          <w:p w14:paraId="7835E424"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7E4126" w14:textId="77777777" w:rsidR="00250981" w:rsidRPr="009574A2" w:rsidRDefault="00250981" w:rsidP="009574A2">
            <w:pPr>
              <w:ind w:left="6"/>
              <w:rPr>
                <w:rFonts w:eastAsia="Garamond" w:cs="Garamond"/>
                <w:color w:val="000000"/>
              </w:rPr>
            </w:pPr>
            <w:r w:rsidRPr="009574A2">
              <w:rPr>
                <w:rFonts w:eastAsia="Garamond" w:cs="Garamond"/>
                <w:b/>
                <w:color w:val="000000"/>
              </w:rPr>
              <w:t xml:space="preserve">E-MAIL </w:t>
            </w:r>
          </w:p>
        </w:tc>
        <w:tc>
          <w:tcPr>
            <w:tcW w:w="3600" w:type="dxa"/>
            <w:gridSpan w:val="3"/>
            <w:tcBorders>
              <w:top w:val="single" w:sz="4" w:space="0" w:color="000000"/>
              <w:left w:val="single" w:sz="4" w:space="0" w:color="000000"/>
              <w:bottom w:val="single" w:sz="4" w:space="0" w:color="000000"/>
              <w:right w:val="single" w:sz="4" w:space="0" w:color="000000"/>
            </w:tcBorders>
            <w:vAlign w:val="center"/>
          </w:tcPr>
          <w:p w14:paraId="7496233F" w14:textId="77777777" w:rsidR="00250981" w:rsidRPr="009574A2" w:rsidRDefault="00250981" w:rsidP="009574A2">
            <w:pPr>
              <w:ind w:left="8"/>
              <w:rPr>
                <w:rFonts w:eastAsia="Garamond" w:cs="Garamond"/>
                <w:color w:val="000000"/>
              </w:rPr>
            </w:pPr>
            <w:r w:rsidRPr="009574A2">
              <w:rPr>
                <w:rFonts w:eastAsia="Garamond" w:cs="Garamond"/>
                <w:b/>
                <w:color w:val="000000"/>
              </w:rPr>
              <w:t xml:space="preserve"> </w:t>
            </w:r>
          </w:p>
        </w:tc>
      </w:tr>
      <w:tr w:rsidR="00250981" w:rsidRPr="009574A2" w14:paraId="17B6219F" w14:textId="77777777" w:rsidTr="00250981">
        <w:trPr>
          <w:trHeight w:val="617"/>
        </w:trPr>
        <w:tc>
          <w:tcPr>
            <w:tcW w:w="2574" w:type="dxa"/>
            <w:tcBorders>
              <w:top w:val="single" w:sz="4" w:space="0" w:color="000000"/>
              <w:left w:val="single" w:sz="4" w:space="0" w:color="000000"/>
              <w:bottom w:val="single" w:sz="4" w:space="0" w:color="000000"/>
              <w:right w:val="single" w:sz="4" w:space="0" w:color="000000"/>
            </w:tcBorders>
            <w:vAlign w:val="center"/>
          </w:tcPr>
          <w:p w14:paraId="44097F72" w14:textId="77777777" w:rsidR="00250981" w:rsidRPr="009574A2" w:rsidRDefault="00250981" w:rsidP="009574A2">
            <w:pPr>
              <w:ind w:left="6"/>
              <w:rPr>
                <w:rFonts w:eastAsia="Garamond" w:cs="Garamond"/>
                <w:color w:val="000000"/>
              </w:rPr>
            </w:pPr>
            <w:r w:rsidRPr="009574A2">
              <w:rPr>
                <w:rFonts w:eastAsia="Garamond" w:cs="Garamond"/>
                <w:b/>
                <w:color w:val="000000"/>
              </w:rPr>
              <w:t xml:space="preserve"> P.E.C. </w:t>
            </w:r>
          </w:p>
        </w:tc>
        <w:tc>
          <w:tcPr>
            <w:tcW w:w="7261" w:type="dxa"/>
            <w:gridSpan w:val="5"/>
            <w:tcBorders>
              <w:top w:val="single" w:sz="4" w:space="0" w:color="000000"/>
              <w:left w:val="single" w:sz="4" w:space="0" w:color="000000"/>
              <w:bottom w:val="single" w:sz="4" w:space="0" w:color="000000"/>
              <w:right w:val="single" w:sz="4" w:space="0" w:color="000000"/>
            </w:tcBorders>
            <w:vAlign w:val="center"/>
          </w:tcPr>
          <w:p w14:paraId="3B6B1FF7" w14:textId="77777777" w:rsidR="00250981" w:rsidRPr="009574A2" w:rsidRDefault="00250981" w:rsidP="009574A2">
            <w:pPr>
              <w:rPr>
                <w:rFonts w:eastAsia="Garamond" w:cs="Garamond"/>
                <w:color w:val="000000"/>
              </w:rPr>
            </w:pPr>
          </w:p>
        </w:tc>
      </w:tr>
    </w:tbl>
    <w:p w14:paraId="413490E7" w14:textId="77777777" w:rsidR="00250981" w:rsidRPr="009574A2" w:rsidRDefault="00250981" w:rsidP="009574A2">
      <w:pPr>
        <w:ind w:left="60"/>
        <w:rPr>
          <w:rFonts w:eastAsia="Garamond" w:cs="Garamond"/>
          <w:color w:val="000000"/>
        </w:rPr>
      </w:pPr>
      <w:r w:rsidRPr="009574A2">
        <w:rPr>
          <w:rFonts w:eastAsia="Garamond" w:cs="Garamond"/>
          <w:b/>
          <w:color w:val="000000"/>
        </w:rPr>
        <w:t xml:space="preserve"> </w:t>
      </w:r>
    </w:p>
    <w:p w14:paraId="18A7B3FB" w14:textId="77777777" w:rsidR="00250981" w:rsidRPr="009574A2" w:rsidRDefault="00250981" w:rsidP="009574A2">
      <w:pPr>
        <w:ind w:left="70" w:right="51" w:hanging="10"/>
        <w:rPr>
          <w:rFonts w:eastAsia="Garamond" w:cs="Garamond"/>
          <w:color w:val="000000"/>
        </w:rPr>
      </w:pPr>
      <w:r w:rsidRPr="009574A2">
        <w:rPr>
          <w:rFonts w:eastAsia="Garamond" w:cs="Garamond"/>
          <w:color w:val="000000"/>
        </w:rPr>
        <w:t xml:space="preserve">LEGALE RAPPRESENTANTE:  </w:t>
      </w:r>
    </w:p>
    <w:p w14:paraId="74B0514A" w14:textId="77777777" w:rsidR="00250981" w:rsidRPr="009574A2" w:rsidRDefault="00250981" w:rsidP="009574A2">
      <w:pPr>
        <w:ind w:left="60"/>
        <w:rPr>
          <w:rFonts w:eastAsia="Garamond" w:cs="Garamond"/>
          <w:color w:val="000000"/>
        </w:rPr>
      </w:pPr>
      <w:r w:rsidRPr="009574A2">
        <w:rPr>
          <w:rFonts w:eastAsia="Garamond" w:cs="Garamond"/>
          <w:b/>
          <w:color w:val="000000"/>
        </w:rPr>
        <w:t xml:space="preserve"> </w:t>
      </w:r>
    </w:p>
    <w:tbl>
      <w:tblPr>
        <w:tblStyle w:val="TableGrid"/>
        <w:tblW w:w="9835" w:type="dxa"/>
        <w:tblInd w:w="-48" w:type="dxa"/>
        <w:tblCellMar>
          <w:top w:w="41" w:type="dxa"/>
          <w:left w:w="70" w:type="dxa"/>
          <w:right w:w="82" w:type="dxa"/>
        </w:tblCellMar>
        <w:tblLook w:val="04A0" w:firstRow="1" w:lastRow="0" w:firstColumn="1" w:lastColumn="0" w:noHBand="0" w:noVBand="1"/>
      </w:tblPr>
      <w:tblGrid>
        <w:gridCol w:w="2588"/>
        <w:gridCol w:w="1536"/>
        <w:gridCol w:w="1407"/>
        <w:gridCol w:w="2833"/>
        <w:gridCol w:w="737"/>
        <w:gridCol w:w="734"/>
      </w:tblGrid>
      <w:tr w:rsidR="00250981" w:rsidRPr="009574A2" w14:paraId="5C3351B1" w14:textId="77777777" w:rsidTr="009574A2">
        <w:trPr>
          <w:trHeight w:val="549"/>
        </w:trPr>
        <w:tc>
          <w:tcPr>
            <w:tcW w:w="2588" w:type="dxa"/>
            <w:tcBorders>
              <w:top w:val="single" w:sz="4" w:space="0" w:color="000000"/>
              <w:left w:val="single" w:sz="4" w:space="0" w:color="000000"/>
              <w:bottom w:val="single" w:sz="4" w:space="0" w:color="000000"/>
              <w:right w:val="single" w:sz="4" w:space="0" w:color="000000"/>
            </w:tcBorders>
            <w:vAlign w:val="center"/>
          </w:tcPr>
          <w:p w14:paraId="2B2B6B10" w14:textId="77777777" w:rsidR="00250981" w:rsidRPr="009574A2" w:rsidRDefault="00250981" w:rsidP="009574A2">
            <w:pPr>
              <w:ind w:left="2"/>
              <w:rPr>
                <w:rFonts w:eastAsia="Garamond" w:cs="Garamond"/>
                <w:color w:val="000000"/>
              </w:rPr>
            </w:pPr>
            <w:r w:rsidRPr="009574A2">
              <w:rPr>
                <w:rFonts w:eastAsia="Garamond" w:cs="Garamond"/>
                <w:b/>
                <w:color w:val="000000"/>
              </w:rPr>
              <w:t>COGNOME</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3BB6FCEF" w14:textId="77777777" w:rsidR="00250981" w:rsidRPr="009574A2" w:rsidRDefault="00250981" w:rsidP="009574A2">
            <w:pPr>
              <w:rPr>
                <w:rFonts w:eastAsia="Garamond" w:cs="Garamond"/>
                <w:color w:val="000000"/>
              </w:rPr>
            </w:pPr>
          </w:p>
        </w:tc>
        <w:tc>
          <w:tcPr>
            <w:tcW w:w="2833" w:type="dxa"/>
            <w:tcBorders>
              <w:top w:val="single" w:sz="4" w:space="0" w:color="000000"/>
              <w:left w:val="single" w:sz="4" w:space="0" w:color="000000"/>
              <w:bottom w:val="single" w:sz="4" w:space="0" w:color="000000"/>
              <w:right w:val="single" w:sz="4" w:space="0" w:color="000000"/>
            </w:tcBorders>
            <w:vAlign w:val="center"/>
          </w:tcPr>
          <w:p w14:paraId="76123889" w14:textId="77777777" w:rsidR="00250981" w:rsidRPr="009574A2" w:rsidRDefault="00250981" w:rsidP="009574A2">
            <w:pPr>
              <w:rPr>
                <w:rFonts w:eastAsia="Garamond" w:cs="Garamond"/>
                <w:color w:val="000000"/>
              </w:rPr>
            </w:pPr>
            <w:r w:rsidRPr="009574A2">
              <w:rPr>
                <w:rFonts w:eastAsia="Garamond" w:cs="Garamond"/>
                <w:b/>
                <w:color w:val="000000"/>
              </w:rPr>
              <w:t>NOME</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340FC633" w14:textId="77777777" w:rsidR="00250981" w:rsidRPr="009574A2" w:rsidRDefault="00250981" w:rsidP="009574A2">
            <w:pPr>
              <w:rPr>
                <w:rFonts w:eastAsia="Garamond" w:cs="Garamond"/>
                <w:color w:val="000000"/>
              </w:rPr>
            </w:pPr>
          </w:p>
        </w:tc>
      </w:tr>
      <w:tr w:rsidR="00250981" w:rsidRPr="009574A2" w14:paraId="543B4569" w14:textId="77777777" w:rsidTr="009574A2">
        <w:trPr>
          <w:trHeight w:val="620"/>
        </w:trPr>
        <w:tc>
          <w:tcPr>
            <w:tcW w:w="2588" w:type="dxa"/>
            <w:tcBorders>
              <w:top w:val="single" w:sz="4" w:space="0" w:color="000000"/>
              <w:left w:val="single" w:sz="4" w:space="0" w:color="000000"/>
              <w:bottom w:val="single" w:sz="4" w:space="0" w:color="000000"/>
              <w:right w:val="single" w:sz="4" w:space="0" w:color="000000"/>
            </w:tcBorders>
            <w:vAlign w:val="center"/>
          </w:tcPr>
          <w:p w14:paraId="37D1D1DC" w14:textId="0946CF87" w:rsidR="00250981" w:rsidRPr="009574A2" w:rsidRDefault="00250981" w:rsidP="009574A2">
            <w:pPr>
              <w:ind w:left="2"/>
              <w:rPr>
                <w:rFonts w:eastAsia="Garamond" w:cs="Garamond"/>
                <w:color w:val="000000"/>
              </w:rPr>
            </w:pPr>
            <w:r w:rsidRPr="009574A2">
              <w:rPr>
                <w:rFonts w:eastAsia="Garamond" w:cs="Garamond"/>
                <w:b/>
                <w:color w:val="000000"/>
              </w:rPr>
              <w:t xml:space="preserve">NATO A </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076CC79B" w14:textId="560678A4" w:rsidR="00250981" w:rsidRPr="009574A2" w:rsidRDefault="00250981" w:rsidP="009574A2">
            <w:pPr>
              <w:rPr>
                <w:rFonts w:eastAsia="Garamond" w:cs="Garamond"/>
                <w:color w:val="000000"/>
              </w:rPr>
            </w:pPr>
          </w:p>
        </w:tc>
        <w:tc>
          <w:tcPr>
            <w:tcW w:w="2833" w:type="dxa"/>
            <w:tcBorders>
              <w:top w:val="single" w:sz="4" w:space="0" w:color="000000"/>
              <w:left w:val="single" w:sz="4" w:space="0" w:color="000000"/>
              <w:bottom w:val="single" w:sz="4" w:space="0" w:color="000000"/>
              <w:right w:val="single" w:sz="4" w:space="0" w:color="000000"/>
            </w:tcBorders>
            <w:vAlign w:val="center"/>
          </w:tcPr>
          <w:p w14:paraId="73324140" w14:textId="77777777" w:rsidR="00250981" w:rsidRPr="009574A2" w:rsidRDefault="00250981" w:rsidP="009574A2">
            <w:pPr>
              <w:rPr>
                <w:rFonts w:eastAsia="Garamond" w:cs="Garamond"/>
                <w:color w:val="000000"/>
              </w:rPr>
            </w:pPr>
            <w:r w:rsidRPr="009574A2">
              <w:rPr>
                <w:rFonts w:eastAsia="Garamond" w:cs="Garamond"/>
                <w:b/>
                <w:color w:val="000000"/>
              </w:rPr>
              <w:t xml:space="preserve">IL </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69FE1A13"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4E1FB05F" w14:textId="77777777" w:rsidTr="009574A2">
        <w:trPr>
          <w:trHeight w:val="617"/>
        </w:trPr>
        <w:tc>
          <w:tcPr>
            <w:tcW w:w="2588" w:type="dxa"/>
            <w:tcBorders>
              <w:top w:val="single" w:sz="4" w:space="0" w:color="000000"/>
              <w:left w:val="single" w:sz="4" w:space="0" w:color="000000"/>
              <w:bottom w:val="single" w:sz="4" w:space="0" w:color="000000"/>
              <w:right w:val="single" w:sz="4" w:space="0" w:color="000000"/>
            </w:tcBorders>
            <w:vAlign w:val="center"/>
          </w:tcPr>
          <w:p w14:paraId="00E2A650" w14:textId="77777777" w:rsidR="00250981" w:rsidRPr="009574A2" w:rsidRDefault="00250981" w:rsidP="009574A2">
            <w:pPr>
              <w:ind w:left="2"/>
              <w:rPr>
                <w:rFonts w:eastAsia="Garamond" w:cs="Garamond"/>
                <w:color w:val="000000"/>
              </w:rPr>
            </w:pPr>
            <w:r w:rsidRPr="009574A2">
              <w:rPr>
                <w:rFonts w:eastAsia="Garamond" w:cs="Garamond"/>
                <w:b/>
                <w:color w:val="000000"/>
              </w:rPr>
              <w:lastRenderedPageBreak/>
              <w:t xml:space="preserve">CODICE FISCALE </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12130463"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7E9BFBB7" w14:textId="77777777" w:rsidR="00250981" w:rsidRPr="009574A2" w:rsidRDefault="00250981" w:rsidP="009574A2">
            <w:pPr>
              <w:rPr>
                <w:rFonts w:eastAsia="Garamond" w:cs="Garamond"/>
                <w:color w:val="000000"/>
              </w:rPr>
            </w:pPr>
            <w:r w:rsidRPr="009574A2">
              <w:rPr>
                <w:rFonts w:eastAsia="Garamond" w:cs="Garamond"/>
                <w:b/>
                <w:color w:val="000000"/>
              </w:rPr>
              <w:t xml:space="preserve">PARTITA IVA </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41149833"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53EB1B45" w14:textId="77777777" w:rsidTr="009574A2">
        <w:trPr>
          <w:trHeight w:val="617"/>
        </w:trPr>
        <w:tc>
          <w:tcPr>
            <w:tcW w:w="2588" w:type="dxa"/>
            <w:tcBorders>
              <w:top w:val="single" w:sz="4" w:space="0" w:color="000000"/>
              <w:left w:val="single" w:sz="4" w:space="0" w:color="000000"/>
              <w:bottom w:val="single" w:sz="4" w:space="0" w:color="000000"/>
              <w:right w:val="single" w:sz="4" w:space="0" w:color="000000"/>
            </w:tcBorders>
            <w:vAlign w:val="center"/>
          </w:tcPr>
          <w:p w14:paraId="30BE102B" w14:textId="77777777" w:rsidR="00250981" w:rsidRPr="009574A2" w:rsidRDefault="00250981" w:rsidP="009574A2">
            <w:pPr>
              <w:ind w:left="2"/>
              <w:rPr>
                <w:rFonts w:eastAsia="Garamond" w:cs="Garamond"/>
                <w:color w:val="000000"/>
              </w:rPr>
            </w:pPr>
            <w:r w:rsidRPr="009574A2">
              <w:rPr>
                <w:rFonts w:eastAsia="Garamond" w:cs="Garamond"/>
                <w:b/>
                <w:color w:val="000000"/>
              </w:rPr>
              <w:t>RESIDENTE A</w:t>
            </w:r>
          </w:p>
        </w:tc>
        <w:tc>
          <w:tcPr>
            <w:tcW w:w="1536" w:type="dxa"/>
            <w:tcBorders>
              <w:top w:val="single" w:sz="4" w:space="0" w:color="000000"/>
              <w:left w:val="single" w:sz="4" w:space="0" w:color="000000"/>
              <w:bottom w:val="single" w:sz="4" w:space="0" w:color="000000"/>
              <w:right w:val="single" w:sz="4" w:space="0" w:color="000000"/>
            </w:tcBorders>
            <w:vAlign w:val="center"/>
          </w:tcPr>
          <w:p w14:paraId="067F0B6E"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52E62B37"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VIA/P.ZZA </w:t>
            </w:r>
          </w:p>
        </w:tc>
        <w:tc>
          <w:tcPr>
            <w:tcW w:w="2833" w:type="dxa"/>
            <w:tcBorders>
              <w:top w:val="single" w:sz="4" w:space="0" w:color="000000"/>
              <w:left w:val="single" w:sz="4" w:space="0" w:color="000000"/>
              <w:bottom w:val="single" w:sz="4" w:space="0" w:color="000000"/>
              <w:right w:val="single" w:sz="4" w:space="0" w:color="000000"/>
            </w:tcBorders>
            <w:vAlign w:val="center"/>
          </w:tcPr>
          <w:p w14:paraId="6314B5EB"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14:paraId="2C93E984" w14:textId="77777777" w:rsidR="00250981" w:rsidRPr="009574A2" w:rsidRDefault="00250981" w:rsidP="009574A2">
            <w:pPr>
              <w:rPr>
                <w:rFonts w:eastAsia="Garamond" w:cs="Garamond"/>
                <w:color w:val="000000"/>
              </w:rPr>
            </w:pPr>
            <w:r w:rsidRPr="009574A2">
              <w:rPr>
                <w:rFonts w:eastAsia="Garamond" w:cs="Garamond"/>
                <w:b/>
                <w:color w:val="000000"/>
              </w:rPr>
              <w:t xml:space="preserve">N. </w:t>
            </w:r>
          </w:p>
        </w:tc>
        <w:tc>
          <w:tcPr>
            <w:tcW w:w="734" w:type="dxa"/>
            <w:tcBorders>
              <w:top w:val="single" w:sz="4" w:space="0" w:color="000000"/>
              <w:left w:val="single" w:sz="4" w:space="0" w:color="000000"/>
              <w:bottom w:val="single" w:sz="4" w:space="0" w:color="000000"/>
              <w:right w:val="single" w:sz="4" w:space="0" w:color="000000"/>
            </w:tcBorders>
            <w:vAlign w:val="center"/>
          </w:tcPr>
          <w:p w14:paraId="41722B12"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 </w:t>
            </w:r>
          </w:p>
        </w:tc>
      </w:tr>
      <w:tr w:rsidR="00250981" w:rsidRPr="009574A2" w14:paraId="0E816FEA" w14:textId="77777777" w:rsidTr="009574A2">
        <w:trPr>
          <w:trHeight w:val="619"/>
        </w:trPr>
        <w:tc>
          <w:tcPr>
            <w:tcW w:w="2588" w:type="dxa"/>
            <w:tcBorders>
              <w:top w:val="single" w:sz="4" w:space="0" w:color="000000"/>
              <w:left w:val="single" w:sz="4" w:space="0" w:color="000000"/>
              <w:bottom w:val="single" w:sz="4" w:space="0" w:color="000000"/>
              <w:right w:val="single" w:sz="4" w:space="0" w:color="000000"/>
            </w:tcBorders>
            <w:vAlign w:val="center"/>
          </w:tcPr>
          <w:p w14:paraId="7D81F5B6"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SEDE DELL’ATTIVITA’ </w:t>
            </w:r>
          </w:p>
        </w:tc>
        <w:tc>
          <w:tcPr>
            <w:tcW w:w="1536" w:type="dxa"/>
            <w:tcBorders>
              <w:top w:val="single" w:sz="4" w:space="0" w:color="000000"/>
              <w:left w:val="single" w:sz="4" w:space="0" w:color="000000"/>
              <w:bottom w:val="single" w:sz="4" w:space="0" w:color="000000"/>
              <w:right w:val="single" w:sz="4" w:space="0" w:color="000000"/>
            </w:tcBorders>
            <w:vAlign w:val="center"/>
          </w:tcPr>
          <w:p w14:paraId="7DBC4A8A"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3B84810D"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VIA/P.ZZA </w:t>
            </w:r>
          </w:p>
        </w:tc>
        <w:tc>
          <w:tcPr>
            <w:tcW w:w="2833" w:type="dxa"/>
            <w:tcBorders>
              <w:top w:val="single" w:sz="4" w:space="0" w:color="000000"/>
              <w:left w:val="single" w:sz="4" w:space="0" w:color="000000"/>
              <w:bottom w:val="single" w:sz="4" w:space="0" w:color="000000"/>
              <w:right w:val="single" w:sz="4" w:space="0" w:color="000000"/>
            </w:tcBorders>
            <w:vAlign w:val="center"/>
          </w:tcPr>
          <w:p w14:paraId="65579F5F"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14:paraId="6D89DC92" w14:textId="77777777" w:rsidR="00250981" w:rsidRPr="009574A2" w:rsidRDefault="00250981" w:rsidP="009574A2">
            <w:pPr>
              <w:rPr>
                <w:rFonts w:eastAsia="Garamond" w:cs="Garamond"/>
                <w:color w:val="000000"/>
              </w:rPr>
            </w:pPr>
            <w:r w:rsidRPr="009574A2">
              <w:rPr>
                <w:rFonts w:eastAsia="Garamond" w:cs="Garamond"/>
                <w:b/>
                <w:color w:val="000000"/>
              </w:rPr>
              <w:t xml:space="preserve">N. </w:t>
            </w:r>
          </w:p>
        </w:tc>
        <w:tc>
          <w:tcPr>
            <w:tcW w:w="734" w:type="dxa"/>
            <w:tcBorders>
              <w:top w:val="single" w:sz="4" w:space="0" w:color="000000"/>
              <w:left w:val="single" w:sz="4" w:space="0" w:color="000000"/>
              <w:bottom w:val="single" w:sz="4" w:space="0" w:color="000000"/>
              <w:right w:val="single" w:sz="4" w:space="0" w:color="000000"/>
            </w:tcBorders>
            <w:vAlign w:val="center"/>
          </w:tcPr>
          <w:p w14:paraId="5CDFBDCE"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 </w:t>
            </w:r>
          </w:p>
        </w:tc>
      </w:tr>
      <w:tr w:rsidR="00250981" w:rsidRPr="009574A2" w14:paraId="38D3EAFD" w14:textId="77777777" w:rsidTr="009574A2">
        <w:trPr>
          <w:trHeight w:val="617"/>
        </w:trPr>
        <w:tc>
          <w:tcPr>
            <w:tcW w:w="2588" w:type="dxa"/>
            <w:tcBorders>
              <w:top w:val="single" w:sz="4" w:space="0" w:color="000000"/>
              <w:left w:val="single" w:sz="4" w:space="0" w:color="000000"/>
              <w:bottom w:val="single" w:sz="4" w:space="0" w:color="000000"/>
              <w:right w:val="single" w:sz="4" w:space="0" w:color="000000"/>
            </w:tcBorders>
            <w:vAlign w:val="center"/>
          </w:tcPr>
          <w:p w14:paraId="16AF22F3" w14:textId="77777777" w:rsidR="00250981" w:rsidRPr="009574A2" w:rsidRDefault="00250981" w:rsidP="009574A2">
            <w:pPr>
              <w:rPr>
                <w:rFonts w:eastAsia="Garamond" w:cs="Garamond"/>
                <w:color w:val="000000"/>
              </w:rPr>
            </w:pPr>
            <w:r w:rsidRPr="009574A2">
              <w:rPr>
                <w:rFonts w:eastAsia="Garamond" w:cs="Garamond"/>
                <w:b/>
                <w:color w:val="000000"/>
              </w:rPr>
              <w:t xml:space="preserve">TELEFONO </w:t>
            </w:r>
          </w:p>
        </w:tc>
        <w:tc>
          <w:tcPr>
            <w:tcW w:w="1536" w:type="dxa"/>
            <w:tcBorders>
              <w:top w:val="single" w:sz="4" w:space="0" w:color="000000"/>
              <w:left w:val="single" w:sz="4" w:space="0" w:color="000000"/>
              <w:bottom w:val="single" w:sz="4" w:space="0" w:color="000000"/>
              <w:right w:val="single" w:sz="4" w:space="0" w:color="000000"/>
            </w:tcBorders>
            <w:vAlign w:val="center"/>
          </w:tcPr>
          <w:p w14:paraId="57DC8DEE"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433DD281"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CELL. </w:t>
            </w:r>
          </w:p>
        </w:tc>
        <w:tc>
          <w:tcPr>
            <w:tcW w:w="2833" w:type="dxa"/>
            <w:tcBorders>
              <w:top w:val="single" w:sz="4" w:space="0" w:color="000000"/>
              <w:left w:val="single" w:sz="4" w:space="0" w:color="000000"/>
              <w:bottom w:val="single" w:sz="4" w:space="0" w:color="000000"/>
              <w:right w:val="single" w:sz="4" w:space="0" w:color="000000"/>
            </w:tcBorders>
            <w:vAlign w:val="center"/>
          </w:tcPr>
          <w:p w14:paraId="35C1800C"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14:paraId="5B5A1663"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734" w:type="dxa"/>
            <w:tcBorders>
              <w:top w:val="single" w:sz="4" w:space="0" w:color="000000"/>
              <w:left w:val="single" w:sz="4" w:space="0" w:color="000000"/>
              <w:bottom w:val="single" w:sz="4" w:space="0" w:color="000000"/>
              <w:right w:val="single" w:sz="4" w:space="0" w:color="000000"/>
            </w:tcBorders>
            <w:vAlign w:val="center"/>
          </w:tcPr>
          <w:p w14:paraId="2A19BF7D"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 </w:t>
            </w:r>
          </w:p>
        </w:tc>
      </w:tr>
      <w:tr w:rsidR="009574A2" w:rsidRPr="009574A2" w14:paraId="52216B28" w14:textId="77777777" w:rsidTr="009574A2">
        <w:trPr>
          <w:trHeight w:val="617"/>
        </w:trPr>
        <w:tc>
          <w:tcPr>
            <w:tcW w:w="2588" w:type="dxa"/>
            <w:tcBorders>
              <w:top w:val="single" w:sz="4" w:space="0" w:color="000000"/>
              <w:left w:val="single" w:sz="4" w:space="0" w:color="000000"/>
              <w:bottom w:val="single" w:sz="4" w:space="0" w:color="000000"/>
              <w:right w:val="single" w:sz="4" w:space="0" w:color="000000"/>
            </w:tcBorders>
            <w:vAlign w:val="center"/>
          </w:tcPr>
          <w:p w14:paraId="34EAB7D0" w14:textId="77777777" w:rsidR="009574A2" w:rsidRPr="009574A2" w:rsidRDefault="009574A2" w:rsidP="009574A2">
            <w:pPr>
              <w:rPr>
                <w:rFonts w:eastAsia="Garamond" w:cs="Garamond"/>
                <w:color w:val="000000"/>
              </w:rPr>
            </w:pPr>
            <w:r w:rsidRPr="009574A2">
              <w:rPr>
                <w:rFonts w:eastAsia="Garamond" w:cs="Garamond"/>
                <w:b/>
                <w:color w:val="000000"/>
              </w:rPr>
              <w:t xml:space="preserve">FAX </w:t>
            </w:r>
          </w:p>
        </w:tc>
        <w:tc>
          <w:tcPr>
            <w:tcW w:w="1536" w:type="dxa"/>
            <w:tcBorders>
              <w:top w:val="single" w:sz="4" w:space="0" w:color="000000"/>
              <w:left w:val="single" w:sz="4" w:space="0" w:color="000000"/>
              <w:bottom w:val="single" w:sz="4" w:space="0" w:color="000000"/>
              <w:right w:val="single" w:sz="4" w:space="0" w:color="000000"/>
            </w:tcBorders>
            <w:vAlign w:val="center"/>
          </w:tcPr>
          <w:p w14:paraId="2B9A807A" w14:textId="77777777" w:rsidR="009574A2" w:rsidRPr="009574A2" w:rsidRDefault="009574A2" w:rsidP="009574A2">
            <w:pPr>
              <w:rPr>
                <w:rFonts w:eastAsia="Garamond" w:cs="Garamond"/>
                <w:color w:val="000000"/>
              </w:rPr>
            </w:pPr>
            <w:r w:rsidRPr="009574A2">
              <w:rPr>
                <w:rFonts w:eastAsia="Garamond" w:cs="Garamond"/>
                <w:b/>
                <w:color w:val="000000"/>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613FA0F5" w14:textId="77777777" w:rsidR="009574A2" w:rsidRPr="009574A2" w:rsidRDefault="009574A2" w:rsidP="009574A2">
            <w:pPr>
              <w:ind w:left="2"/>
              <w:rPr>
                <w:rFonts w:eastAsia="Garamond" w:cs="Garamond"/>
                <w:color w:val="000000"/>
              </w:rPr>
            </w:pPr>
            <w:r w:rsidRPr="009574A2">
              <w:rPr>
                <w:rFonts w:eastAsia="Garamond" w:cs="Garamond"/>
                <w:b/>
                <w:color w:val="000000"/>
              </w:rPr>
              <w:t xml:space="preserve">E-MAIL </w:t>
            </w:r>
          </w:p>
        </w:tc>
        <w:tc>
          <w:tcPr>
            <w:tcW w:w="4304" w:type="dxa"/>
            <w:gridSpan w:val="3"/>
            <w:tcBorders>
              <w:top w:val="single" w:sz="4" w:space="0" w:color="000000"/>
              <w:left w:val="single" w:sz="4" w:space="0" w:color="000000"/>
              <w:bottom w:val="single" w:sz="4" w:space="0" w:color="000000"/>
              <w:right w:val="single" w:sz="4" w:space="0" w:color="000000"/>
            </w:tcBorders>
            <w:vAlign w:val="center"/>
          </w:tcPr>
          <w:p w14:paraId="10B385D1" w14:textId="16334129" w:rsidR="009574A2" w:rsidRPr="009574A2" w:rsidRDefault="009574A2" w:rsidP="009574A2">
            <w:pPr>
              <w:rPr>
                <w:rFonts w:eastAsia="Garamond" w:cs="Garamond"/>
                <w:color w:val="000000"/>
              </w:rPr>
            </w:pPr>
            <w:r w:rsidRPr="009574A2">
              <w:rPr>
                <w:rFonts w:eastAsia="Garamond" w:cs="Garamond"/>
                <w:b/>
                <w:color w:val="000000"/>
              </w:rPr>
              <w:t xml:space="preserve"> </w:t>
            </w:r>
          </w:p>
        </w:tc>
      </w:tr>
      <w:tr w:rsidR="00250981" w:rsidRPr="009574A2" w14:paraId="18CC2BC8" w14:textId="77777777" w:rsidTr="00250981">
        <w:trPr>
          <w:trHeight w:val="617"/>
        </w:trPr>
        <w:tc>
          <w:tcPr>
            <w:tcW w:w="2588" w:type="dxa"/>
            <w:tcBorders>
              <w:top w:val="single" w:sz="4" w:space="0" w:color="000000"/>
              <w:left w:val="single" w:sz="4" w:space="0" w:color="000000"/>
              <w:bottom w:val="single" w:sz="4" w:space="0" w:color="000000"/>
              <w:right w:val="single" w:sz="4" w:space="0" w:color="000000"/>
            </w:tcBorders>
            <w:vAlign w:val="center"/>
          </w:tcPr>
          <w:p w14:paraId="6718BB44" w14:textId="77777777" w:rsidR="00250981" w:rsidRPr="009574A2" w:rsidRDefault="00250981" w:rsidP="009574A2">
            <w:pPr>
              <w:ind w:left="2"/>
              <w:rPr>
                <w:rFonts w:eastAsia="Garamond" w:cs="Garamond"/>
                <w:color w:val="000000"/>
              </w:rPr>
            </w:pPr>
            <w:r w:rsidRPr="009574A2">
              <w:rPr>
                <w:rFonts w:eastAsia="Garamond" w:cs="Garamond"/>
                <w:b/>
                <w:color w:val="000000"/>
              </w:rPr>
              <w:t>P.E.C.</w:t>
            </w:r>
          </w:p>
        </w:tc>
        <w:tc>
          <w:tcPr>
            <w:tcW w:w="7247" w:type="dxa"/>
            <w:gridSpan w:val="5"/>
            <w:tcBorders>
              <w:top w:val="single" w:sz="4" w:space="0" w:color="000000"/>
              <w:left w:val="single" w:sz="4" w:space="0" w:color="000000"/>
              <w:bottom w:val="single" w:sz="4" w:space="0" w:color="000000"/>
              <w:right w:val="single" w:sz="4" w:space="0" w:color="000000"/>
            </w:tcBorders>
            <w:vAlign w:val="center"/>
          </w:tcPr>
          <w:p w14:paraId="3AD50276" w14:textId="77777777" w:rsidR="00250981" w:rsidRPr="009574A2" w:rsidRDefault="00250981" w:rsidP="009574A2">
            <w:pPr>
              <w:rPr>
                <w:rFonts w:eastAsia="Garamond" w:cs="Garamond"/>
                <w:color w:val="000000"/>
              </w:rPr>
            </w:pPr>
          </w:p>
        </w:tc>
      </w:tr>
      <w:tr w:rsidR="00250981" w:rsidRPr="009574A2" w14:paraId="0383133F" w14:textId="77777777" w:rsidTr="009574A2">
        <w:trPr>
          <w:trHeight w:val="619"/>
        </w:trPr>
        <w:tc>
          <w:tcPr>
            <w:tcW w:w="2588" w:type="dxa"/>
            <w:tcBorders>
              <w:top w:val="single" w:sz="4" w:space="0" w:color="000000"/>
              <w:left w:val="single" w:sz="4" w:space="0" w:color="000000"/>
              <w:bottom w:val="single" w:sz="4" w:space="0" w:color="000000"/>
              <w:right w:val="single" w:sz="4" w:space="0" w:color="000000"/>
            </w:tcBorders>
            <w:vAlign w:val="center"/>
          </w:tcPr>
          <w:p w14:paraId="6BB852FF" w14:textId="0A04BBFE" w:rsidR="00250981" w:rsidRPr="009574A2" w:rsidRDefault="00250981" w:rsidP="009574A2">
            <w:pPr>
              <w:ind w:left="2"/>
              <w:rPr>
                <w:rFonts w:eastAsia="Garamond" w:cs="Garamond"/>
                <w:color w:val="000000"/>
              </w:rPr>
            </w:pPr>
            <w:r w:rsidRPr="009574A2">
              <w:rPr>
                <w:rFonts w:eastAsia="Garamond" w:cs="Garamond"/>
                <w:b/>
                <w:color w:val="000000"/>
              </w:rPr>
              <w:t xml:space="preserve">TITOLO DI STUDIO </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1954FB72"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6C3F1329" w14:textId="77777777" w:rsidR="00250981" w:rsidRPr="009574A2" w:rsidRDefault="00250981" w:rsidP="009574A2">
            <w:pPr>
              <w:rPr>
                <w:rFonts w:eastAsia="Garamond" w:cs="Garamond"/>
                <w:color w:val="000000"/>
              </w:rPr>
            </w:pPr>
            <w:r w:rsidRPr="009574A2">
              <w:rPr>
                <w:rFonts w:eastAsia="Garamond" w:cs="Garamond"/>
                <w:b/>
                <w:color w:val="000000"/>
              </w:rPr>
              <w:t xml:space="preserve">ANNO ABILITAZIONE </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4ACF086D"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6AB044EE" w14:textId="77777777" w:rsidTr="009574A2">
        <w:trPr>
          <w:trHeight w:val="617"/>
        </w:trPr>
        <w:tc>
          <w:tcPr>
            <w:tcW w:w="2588" w:type="dxa"/>
            <w:tcBorders>
              <w:top w:val="single" w:sz="4" w:space="0" w:color="000000"/>
              <w:left w:val="single" w:sz="4" w:space="0" w:color="000000"/>
              <w:bottom w:val="single" w:sz="4" w:space="0" w:color="000000"/>
              <w:right w:val="single" w:sz="4" w:space="0" w:color="000000"/>
            </w:tcBorders>
            <w:vAlign w:val="center"/>
          </w:tcPr>
          <w:p w14:paraId="5685FC9A"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COLLEGIO/ORDINE DI </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6D3879EF"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2AAAA56F" w14:textId="77777777" w:rsidR="00250981" w:rsidRPr="009574A2" w:rsidRDefault="00250981" w:rsidP="009574A2">
            <w:pPr>
              <w:rPr>
                <w:rFonts w:eastAsia="Garamond" w:cs="Garamond"/>
                <w:color w:val="000000"/>
              </w:rPr>
            </w:pPr>
            <w:r w:rsidRPr="009574A2">
              <w:rPr>
                <w:rFonts w:eastAsia="Garamond" w:cs="Garamond"/>
                <w:b/>
                <w:color w:val="000000"/>
              </w:rPr>
              <w:t xml:space="preserve">PROVINCIA/REGIONE </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6F996478"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312D6E2B" w14:textId="77777777" w:rsidTr="009574A2">
        <w:trPr>
          <w:trHeight w:val="617"/>
        </w:trPr>
        <w:tc>
          <w:tcPr>
            <w:tcW w:w="2588" w:type="dxa"/>
            <w:tcBorders>
              <w:top w:val="single" w:sz="4" w:space="0" w:color="000000"/>
              <w:left w:val="single" w:sz="4" w:space="0" w:color="000000"/>
              <w:bottom w:val="single" w:sz="4" w:space="0" w:color="000000"/>
              <w:right w:val="single" w:sz="4" w:space="0" w:color="000000"/>
            </w:tcBorders>
            <w:vAlign w:val="center"/>
          </w:tcPr>
          <w:p w14:paraId="075149B0" w14:textId="18EABFEF" w:rsidR="00250981" w:rsidRPr="009574A2" w:rsidRDefault="00250981" w:rsidP="009574A2">
            <w:pPr>
              <w:ind w:left="2"/>
              <w:rPr>
                <w:rFonts w:eastAsia="Garamond" w:cs="Garamond"/>
                <w:color w:val="000000"/>
              </w:rPr>
            </w:pPr>
            <w:r w:rsidRPr="009574A2">
              <w:rPr>
                <w:rFonts w:eastAsia="Garamond" w:cs="Garamond"/>
                <w:b/>
                <w:color w:val="000000"/>
              </w:rPr>
              <w:t xml:space="preserve">N. ISCRIZIONE </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548495A4"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7D6D90F6" w14:textId="77777777" w:rsidR="00250981" w:rsidRPr="009574A2" w:rsidRDefault="00250981" w:rsidP="009574A2">
            <w:pPr>
              <w:rPr>
                <w:rFonts w:eastAsia="Garamond" w:cs="Garamond"/>
                <w:color w:val="000000"/>
              </w:rPr>
            </w:pPr>
            <w:r w:rsidRPr="009574A2">
              <w:rPr>
                <w:rFonts w:eastAsia="Garamond" w:cs="Garamond"/>
                <w:b/>
                <w:color w:val="000000"/>
              </w:rPr>
              <w:t xml:space="preserve">ANNO DI ISCRIZIONE </w:t>
            </w:r>
          </w:p>
        </w:tc>
        <w:tc>
          <w:tcPr>
            <w:tcW w:w="1471" w:type="dxa"/>
            <w:gridSpan w:val="2"/>
            <w:tcBorders>
              <w:top w:val="single" w:sz="4" w:space="0" w:color="000000"/>
              <w:left w:val="single" w:sz="4" w:space="0" w:color="000000"/>
              <w:bottom w:val="single" w:sz="4" w:space="0" w:color="000000"/>
              <w:right w:val="single" w:sz="4" w:space="0" w:color="000000"/>
            </w:tcBorders>
            <w:vAlign w:val="center"/>
          </w:tcPr>
          <w:p w14:paraId="6F5F2C25"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bl>
    <w:p w14:paraId="36E842A9" w14:textId="77777777" w:rsidR="00250981" w:rsidRPr="009574A2" w:rsidRDefault="00250981" w:rsidP="009574A2">
      <w:pPr>
        <w:ind w:left="60"/>
        <w:rPr>
          <w:rFonts w:eastAsia="Garamond" w:cs="Garamond"/>
          <w:color w:val="000000"/>
        </w:rPr>
      </w:pPr>
      <w:r w:rsidRPr="009574A2">
        <w:rPr>
          <w:rFonts w:eastAsia="Garamond" w:cs="Garamond"/>
          <w:b/>
          <w:color w:val="000000"/>
        </w:rPr>
        <w:t xml:space="preserve"> </w:t>
      </w:r>
    </w:p>
    <w:p w14:paraId="07521B79" w14:textId="0F3A8D41" w:rsidR="00250981" w:rsidRPr="009574A2" w:rsidRDefault="00250981" w:rsidP="009574A2">
      <w:pPr>
        <w:ind w:right="51" w:hanging="10"/>
        <w:rPr>
          <w:rFonts w:eastAsia="Garamond" w:cs="Garamond"/>
          <w:color w:val="000000"/>
        </w:rPr>
      </w:pPr>
      <w:r w:rsidRPr="009574A2">
        <w:rPr>
          <w:rFonts w:eastAsia="Garamond" w:cs="Garamond"/>
          <w:color w:val="000000"/>
          <w:u w:val="single" w:color="000000"/>
        </w:rPr>
        <w:t>ORGANIGRAMMA dei soggetti impiegati direttamente nelle funzioni tecniche e di controllo qualità</w:t>
      </w:r>
      <w:r w:rsidRPr="009574A2">
        <w:rPr>
          <w:rFonts w:eastAsia="Garamond" w:cs="Garamond"/>
          <w:color w:val="000000"/>
        </w:rPr>
        <w:t xml:space="preserve"> (indicare soci, amministratori, dipendenti, consulenti su base annua che abbiano fatturato nei confronti della società una quota superiore al cinquanta per cento del proprio fatturato annuo risultante dall'ultima dichiarazione IV</w:t>
      </w:r>
      <w:r w:rsidR="000E476E">
        <w:rPr>
          <w:rFonts w:eastAsia="Garamond" w:cs="Garamond"/>
          <w:color w:val="000000"/>
        </w:rPr>
        <w:t>A)</w:t>
      </w:r>
    </w:p>
    <w:p w14:paraId="73F4AEC5" w14:textId="77777777" w:rsidR="00250981" w:rsidRPr="009574A2" w:rsidRDefault="00250981" w:rsidP="009574A2">
      <w:pPr>
        <w:ind w:left="60"/>
        <w:rPr>
          <w:rFonts w:eastAsia="Garamond" w:cs="Garamond"/>
          <w:color w:val="000000"/>
        </w:rPr>
      </w:pPr>
      <w:r w:rsidRPr="009574A2">
        <w:rPr>
          <w:rFonts w:eastAsia="Garamond" w:cs="Garamond"/>
          <w:color w:val="000000"/>
        </w:rPr>
        <w:t xml:space="preserve"> </w:t>
      </w:r>
    </w:p>
    <w:tbl>
      <w:tblPr>
        <w:tblStyle w:val="TableGrid"/>
        <w:tblW w:w="9297" w:type="dxa"/>
        <w:tblInd w:w="230" w:type="dxa"/>
        <w:tblCellMar>
          <w:top w:w="41" w:type="dxa"/>
          <w:left w:w="72" w:type="dxa"/>
          <w:right w:w="115" w:type="dxa"/>
        </w:tblCellMar>
        <w:tblLook w:val="04A0" w:firstRow="1" w:lastRow="0" w:firstColumn="1" w:lastColumn="0" w:noHBand="0" w:noVBand="1"/>
      </w:tblPr>
      <w:tblGrid>
        <w:gridCol w:w="4664"/>
        <w:gridCol w:w="4633"/>
      </w:tblGrid>
      <w:tr w:rsidR="00250981" w:rsidRPr="009574A2" w14:paraId="7F2BDC66" w14:textId="77777777" w:rsidTr="00250981">
        <w:trPr>
          <w:trHeight w:val="587"/>
        </w:trPr>
        <w:tc>
          <w:tcPr>
            <w:tcW w:w="4664" w:type="dxa"/>
            <w:tcBorders>
              <w:top w:val="single" w:sz="4" w:space="0" w:color="000000"/>
              <w:left w:val="single" w:sz="4" w:space="0" w:color="000000"/>
              <w:bottom w:val="single" w:sz="4" w:space="0" w:color="000000"/>
              <w:right w:val="single" w:sz="4" w:space="0" w:color="000000"/>
            </w:tcBorders>
          </w:tcPr>
          <w:p w14:paraId="0CE1B627" w14:textId="77777777" w:rsidR="00250981" w:rsidRPr="009574A2" w:rsidRDefault="00250981" w:rsidP="009574A2">
            <w:pPr>
              <w:ind w:left="90"/>
              <w:jc w:val="center"/>
              <w:rPr>
                <w:rFonts w:eastAsia="Garamond" w:cs="Garamond"/>
                <w:color w:val="000000"/>
              </w:rPr>
            </w:pPr>
            <w:r w:rsidRPr="009574A2">
              <w:rPr>
                <w:rFonts w:eastAsia="Garamond" w:cs="Garamond"/>
                <w:b/>
                <w:color w:val="000000"/>
              </w:rPr>
              <w:t xml:space="preserve"> </w:t>
            </w:r>
          </w:p>
          <w:p w14:paraId="4A15AFF0" w14:textId="71ADC802" w:rsidR="00250981" w:rsidRPr="009574A2" w:rsidRDefault="00250981" w:rsidP="009574A2">
            <w:pPr>
              <w:ind w:left="46"/>
              <w:jc w:val="center"/>
              <w:rPr>
                <w:rFonts w:eastAsia="Garamond" w:cs="Garamond"/>
                <w:color w:val="000000"/>
              </w:rPr>
            </w:pPr>
            <w:r w:rsidRPr="009574A2">
              <w:rPr>
                <w:rFonts w:eastAsia="Garamond" w:cs="Garamond"/>
                <w:b/>
                <w:color w:val="000000"/>
              </w:rPr>
              <w:t>Nome e Cognome</w:t>
            </w:r>
          </w:p>
          <w:p w14:paraId="3D0B65C0" w14:textId="77777777" w:rsidR="00250981" w:rsidRPr="009574A2" w:rsidRDefault="00250981" w:rsidP="009574A2">
            <w:pPr>
              <w:ind w:left="90"/>
              <w:jc w:val="center"/>
              <w:rPr>
                <w:rFonts w:eastAsia="Garamond" w:cs="Garamond"/>
                <w:color w:val="000000"/>
              </w:rPr>
            </w:pPr>
            <w:r w:rsidRPr="009574A2">
              <w:rPr>
                <w:rFonts w:eastAsia="Garamond" w:cs="Garamond"/>
                <w:color w:val="000000"/>
              </w:rPr>
              <w:t xml:space="preserve"> </w:t>
            </w:r>
          </w:p>
        </w:tc>
        <w:tc>
          <w:tcPr>
            <w:tcW w:w="4633" w:type="dxa"/>
            <w:tcBorders>
              <w:top w:val="single" w:sz="4" w:space="0" w:color="000000"/>
              <w:left w:val="single" w:sz="4" w:space="0" w:color="000000"/>
              <w:bottom w:val="single" w:sz="4" w:space="0" w:color="000000"/>
              <w:right w:val="single" w:sz="4" w:space="0" w:color="000000"/>
            </w:tcBorders>
          </w:tcPr>
          <w:p w14:paraId="794B4F3D" w14:textId="77777777" w:rsidR="00250981" w:rsidRPr="009574A2" w:rsidRDefault="00250981" w:rsidP="009574A2">
            <w:pPr>
              <w:ind w:left="93"/>
              <w:jc w:val="center"/>
              <w:rPr>
                <w:rFonts w:eastAsia="Garamond" w:cs="Garamond"/>
                <w:color w:val="000000"/>
              </w:rPr>
            </w:pPr>
            <w:r w:rsidRPr="009574A2">
              <w:rPr>
                <w:rFonts w:eastAsia="Garamond" w:cs="Garamond"/>
                <w:b/>
                <w:color w:val="000000"/>
              </w:rPr>
              <w:t xml:space="preserve"> </w:t>
            </w:r>
          </w:p>
          <w:p w14:paraId="592BC4DB" w14:textId="77777777" w:rsidR="00250981" w:rsidRPr="009574A2" w:rsidRDefault="00250981" w:rsidP="009574A2">
            <w:pPr>
              <w:ind w:left="42"/>
              <w:jc w:val="center"/>
              <w:rPr>
                <w:rFonts w:eastAsia="Garamond" w:cs="Garamond"/>
                <w:color w:val="000000"/>
              </w:rPr>
            </w:pPr>
            <w:r w:rsidRPr="009574A2">
              <w:rPr>
                <w:rFonts w:eastAsia="Garamond" w:cs="Garamond"/>
                <w:b/>
                <w:color w:val="000000"/>
              </w:rPr>
              <w:t xml:space="preserve">Specifiche competenze e responsabilità </w:t>
            </w:r>
          </w:p>
        </w:tc>
      </w:tr>
      <w:tr w:rsidR="00250981" w:rsidRPr="009574A2" w14:paraId="1D32E7FF" w14:textId="77777777" w:rsidTr="00250981">
        <w:trPr>
          <w:trHeight w:val="415"/>
        </w:trPr>
        <w:tc>
          <w:tcPr>
            <w:tcW w:w="4664" w:type="dxa"/>
            <w:tcBorders>
              <w:top w:val="single" w:sz="4" w:space="0" w:color="000000"/>
              <w:left w:val="single" w:sz="4" w:space="0" w:color="000000"/>
              <w:bottom w:val="single" w:sz="4" w:space="0" w:color="000000"/>
              <w:right w:val="single" w:sz="4" w:space="0" w:color="000000"/>
            </w:tcBorders>
          </w:tcPr>
          <w:p w14:paraId="50B322E6" w14:textId="77777777" w:rsidR="00250981" w:rsidRPr="009574A2" w:rsidRDefault="00250981" w:rsidP="009574A2">
            <w:pPr>
              <w:rPr>
                <w:rFonts w:eastAsia="Garamond" w:cs="Garamond"/>
                <w:color w:val="000000"/>
              </w:rPr>
            </w:pPr>
            <w:r w:rsidRPr="009574A2">
              <w:rPr>
                <w:rFonts w:eastAsia="Garamond" w:cs="Garamond"/>
                <w:color w:val="000000"/>
              </w:rPr>
              <w:t xml:space="preserve"> </w:t>
            </w:r>
          </w:p>
          <w:p w14:paraId="034EB67D" w14:textId="77777777" w:rsidR="00250981" w:rsidRPr="009574A2" w:rsidRDefault="00250981" w:rsidP="009574A2">
            <w:pPr>
              <w:rPr>
                <w:rFonts w:eastAsia="Garamond" w:cs="Garamond"/>
                <w:color w:val="000000"/>
              </w:rPr>
            </w:pPr>
            <w:r w:rsidRPr="009574A2">
              <w:rPr>
                <w:rFonts w:eastAsia="Garamond" w:cs="Garamond"/>
                <w:color w:val="000000"/>
              </w:rPr>
              <w:t xml:space="preserve"> </w:t>
            </w:r>
          </w:p>
        </w:tc>
        <w:tc>
          <w:tcPr>
            <w:tcW w:w="4633" w:type="dxa"/>
            <w:tcBorders>
              <w:top w:val="single" w:sz="4" w:space="0" w:color="000000"/>
              <w:left w:val="single" w:sz="4" w:space="0" w:color="000000"/>
              <w:bottom w:val="single" w:sz="4" w:space="0" w:color="000000"/>
              <w:right w:val="single" w:sz="4" w:space="0" w:color="000000"/>
            </w:tcBorders>
          </w:tcPr>
          <w:p w14:paraId="7DBB8038" w14:textId="77777777" w:rsidR="00250981" w:rsidRPr="009574A2" w:rsidRDefault="00250981" w:rsidP="009574A2">
            <w:pPr>
              <w:rPr>
                <w:rFonts w:eastAsia="Garamond" w:cs="Garamond"/>
                <w:color w:val="000000"/>
              </w:rPr>
            </w:pPr>
            <w:r w:rsidRPr="009574A2">
              <w:rPr>
                <w:rFonts w:eastAsia="Garamond" w:cs="Garamond"/>
                <w:color w:val="000000"/>
              </w:rPr>
              <w:t xml:space="preserve"> </w:t>
            </w:r>
          </w:p>
        </w:tc>
      </w:tr>
      <w:tr w:rsidR="00250981" w:rsidRPr="009574A2" w14:paraId="0DC01A39" w14:textId="77777777" w:rsidTr="00250981">
        <w:trPr>
          <w:trHeight w:val="415"/>
        </w:trPr>
        <w:tc>
          <w:tcPr>
            <w:tcW w:w="4664" w:type="dxa"/>
            <w:tcBorders>
              <w:top w:val="single" w:sz="4" w:space="0" w:color="000000"/>
              <w:left w:val="single" w:sz="4" w:space="0" w:color="000000"/>
              <w:bottom w:val="single" w:sz="4" w:space="0" w:color="000000"/>
              <w:right w:val="single" w:sz="4" w:space="0" w:color="000000"/>
            </w:tcBorders>
          </w:tcPr>
          <w:p w14:paraId="44FAF196" w14:textId="77777777" w:rsidR="00250981" w:rsidRPr="009574A2" w:rsidRDefault="00250981" w:rsidP="009574A2">
            <w:pPr>
              <w:rPr>
                <w:rFonts w:eastAsia="Garamond" w:cs="Garamond"/>
                <w:color w:val="000000"/>
              </w:rPr>
            </w:pPr>
            <w:r w:rsidRPr="009574A2">
              <w:rPr>
                <w:rFonts w:eastAsia="Garamond" w:cs="Garamond"/>
                <w:color w:val="000000"/>
              </w:rPr>
              <w:t xml:space="preserve"> </w:t>
            </w:r>
          </w:p>
          <w:p w14:paraId="6A12DA10" w14:textId="77777777" w:rsidR="00250981" w:rsidRPr="009574A2" w:rsidRDefault="00250981" w:rsidP="009574A2">
            <w:pPr>
              <w:rPr>
                <w:rFonts w:eastAsia="Garamond" w:cs="Garamond"/>
                <w:color w:val="000000"/>
              </w:rPr>
            </w:pPr>
            <w:r w:rsidRPr="009574A2">
              <w:rPr>
                <w:rFonts w:eastAsia="Garamond" w:cs="Garamond"/>
                <w:color w:val="000000"/>
              </w:rPr>
              <w:t xml:space="preserve"> </w:t>
            </w:r>
          </w:p>
        </w:tc>
        <w:tc>
          <w:tcPr>
            <w:tcW w:w="4633" w:type="dxa"/>
            <w:tcBorders>
              <w:top w:val="single" w:sz="4" w:space="0" w:color="000000"/>
              <w:left w:val="single" w:sz="4" w:space="0" w:color="000000"/>
              <w:bottom w:val="single" w:sz="4" w:space="0" w:color="000000"/>
              <w:right w:val="single" w:sz="4" w:space="0" w:color="000000"/>
            </w:tcBorders>
          </w:tcPr>
          <w:p w14:paraId="70447818" w14:textId="77777777" w:rsidR="00250981" w:rsidRPr="009574A2" w:rsidRDefault="00250981" w:rsidP="009574A2">
            <w:pPr>
              <w:rPr>
                <w:rFonts w:eastAsia="Garamond" w:cs="Garamond"/>
                <w:color w:val="000000"/>
              </w:rPr>
            </w:pPr>
            <w:r w:rsidRPr="009574A2">
              <w:rPr>
                <w:rFonts w:eastAsia="Garamond" w:cs="Garamond"/>
                <w:color w:val="000000"/>
              </w:rPr>
              <w:t xml:space="preserve"> </w:t>
            </w:r>
          </w:p>
        </w:tc>
      </w:tr>
      <w:tr w:rsidR="00250981" w:rsidRPr="009574A2" w14:paraId="090C4A91" w14:textId="77777777" w:rsidTr="00250981">
        <w:trPr>
          <w:trHeight w:val="415"/>
        </w:trPr>
        <w:tc>
          <w:tcPr>
            <w:tcW w:w="4664" w:type="dxa"/>
            <w:tcBorders>
              <w:top w:val="single" w:sz="4" w:space="0" w:color="000000"/>
              <w:left w:val="single" w:sz="4" w:space="0" w:color="000000"/>
              <w:bottom w:val="single" w:sz="4" w:space="0" w:color="000000"/>
              <w:right w:val="single" w:sz="4" w:space="0" w:color="000000"/>
            </w:tcBorders>
          </w:tcPr>
          <w:p w14:paraId="1DBAA698" w14:textId="77777777" w:rsidR="00250981" w:rsidRPr="009574A2" w:rsidRDefault="00250981" w:rsidP="009574A2">
            <w:pPr>
              <w:rPr>
                <w:rFonts w:eastAsia="Garamond" w:cs="Garamond"/>
                <w:color w:val="000000"/>
              </w:rPr>
            </w:pPr>
            <w:r w:rsidRPr="009574A2">
              <w:rPr>
                <w:rFonts w:eastAsia="Garamond" w:cs="Garamond"/>
                <w:color w:val="000000"/>
              </w:rPr>
              <w:t xml:space="preserve"> </w:t>
            </w:r>
          </w:p>
          <w:p w14:paraId="1C95DD4D" w14:textId="77777777" w:rsidR="00250981" w:rsidRPr="009574A2" w:rsidRDefault="00250981" w:rsidP="009574A2">
            <w:pPr>
              <w:rPr>
                <w:rFonts w:eastAsia="Garamond" w:cs="Garamond"/>
                <w:color w:val="000000"/>
              </w:rPr>
            </w:pPr>
            <w:r w:rsidRPr="009574A2">
              <w:rPr>
                <w:rFonts w:eastAsia="Garamond" w:cs="Garamond"/>
                <w:color w:val="000000"/>
              </w:rPr>
              <w:t xml:space="preserve"> </w:t>
            </w:r>
          </w:p>
        </w:tc>
        <w:tc>
          <w:tcPr>
            <w:tcW w:w="4633" w:type="dxa"/>
            <w:tcBorders>
              <w:top w:val="single" w:sz="4" w:space="0" w:color="000000"/>
              <w:left w:val="single" w:sz="4" w:space="0" w:color="000000"/>
              <w:bottom w:val="single" w:sz="4" w:space="0" w:color="000000"/>
              <w:right w:val="single" w:sz="4" w:space="0" w:color="000000"/>
            </w:tcBorders>
          </w:tcPr>
          <w:p w14:paraId="3C57A2C6" w14:textId="77777777" w:rsidR="00250981" w:rsidRPr="009574A2" w:rsidRDefault="00250981" w:rsidP="009574A2">
            <w:pPr>
              <w:rPr>
                <w:rFonts w:eastAsia="Garamond" w:cs="Garamond"/>
                <w:color w:val="000000"/>
              </w:rPr>
            </w:pPr>
            <w:r w:rsidRPr="009574A2">
              <w:rPr>
                <w:rFonts w:eastAsia="Garamond" w:cs="Garamond"/>
                <w:color w:val="000000"/>
              </w:rPr>
              <w:t xml:space="preserve"> </w:t>
            </w:r>
          </w:p>
        </w:tc>
      </w:tr>
    </w:tbl>
    <w:p w14:paraId="37955ED7" w14:textId="77777777" w:rsidR="00250981" w:rsidRPr="009574A2" w:rsidRDefault="00250981" w:rsidP="009574A2">
      <w:pPr>
        <w:ind w:left="60"/>
        <w:rPr>
          <w:rFonts w:eastAsia="Garamond" w:cs="Garamond"/>
          <w:color w:val="000000"/>
        </w:rPr>
      </w:pPr>
      <w:r w:rsidRPr="009574A2">
        <w:rPr>
          <w:rFonts w:eastAsia="Garamond" w:cs="Garamond"/>
          <w:color w:val="000000"/>
        </w:rPr>
        <w:t xml:space="preserve"> </w:t>
      </w:r>
    </w:p>
    <w:p w14:paraId="7864207D" w14:textId="77777777" w:rsidR="00250981" w:rsidRPr="009574A2" w:rsidRDefault="00250981" w:rsidP="009574A2">
      <w:pPr>
        <w:keepNext/>
        <w:keepLines/>
        <w:outlineLvl w:val="1"/>
        <w:rPr>
          <w:rFonts w:eastAsia="Garamond" w:cs="Garamond"/>
          <w:color w:val="000000"/>
          <w:u w:val="single" w:color="000000"/>
        </w:rPr>
      </w:pPr>
      <w:r w:rsidRPr="009574A2">
        <w:rPr>
          <w:rFonts w:eastAsia="Garamond" w:cs="Garamond"/>
          <w:color w:val="000000"/>
          <w:u w:val="single" w:color="000000"/>
        </w:rPr>
        <w:t>DIRETTORE TECNICO (per società di ingegneria)</w:t>
      </w:r>
      <w:r w:rsidRPr="009574A2">
        <w:rPr>
          <w:rFonts w:eastAsia="Garamond" w:cs="Garamond"/>
          <w:color w:val="000000"/>
          <w:u w:color="000000"/>
        </w:rPr>
        <w:t xml:space="preserve"> </w:t>
      </w:r>
    </w:p>
    <w:p w14:paraId="343F5911" w14:textId="77777777" w:rsidR="00250981" w:rsidRPr="009574A2" w:rsidRDefault="00250981" w:rsidP="009574A2">
      <w:pPr>
        <w:ind w:left="60"/>
        <w:rPr>
          <w:rFonts w:eastAsia="Garamond" w:cs="Garamond"/>
          <w:color w:val="000000"/>
        </w:rPr>
      </w:pPr>
      <w:r w:rsidRPr="009574A2">
        <w:rPr>
          <w:rFonts w:eastAsia="Garamond" w:cs="Garamond"/>
          <w:color w:val="000000"/>
        </w:rPr>
        <w:t xml:space="preserve"> </w:t>
      </w:r>
    </w:p>
    <w:tbl>
      <w:tblPr>
        <w:tblStyle w:val="TableGrid"/>
        <w:tblW w:w="9835" w:type="dxa"/>
        <w:tblInd w:w="-48" w:type="dxa"/>
        <w:tblCellMar>
          <w:top w:w="41" w:type="dxa"/>
          <w:left w:w="70" w:type="dxa"/>
          <w:right w:w="115" w:type="dxa"/>
        </w:tblCellMar>
        <w:tblLook w:val="04A0" w:firstRow="1" w:lastRow="0" w:firstColumn="1" w:lastColumn="0" w:noHBand="0" w:noVBand="1"/>
      </w:tblPr>
      <w:tblGrid>
        <w:gridCol w:w="2383"/>
        <w:gridCol w:w="3078"/>
        <w:gridCol w:w="2623"/>
        <w:gridCol w:w="1751"/>
      </w:tblGrid>
      <w:tr w:rsidR="00250981" w:rsidRPr="009574A2" w14:paraId="4E0D05E7" w14:textId="77777777" w:rsidTr="00250981">
        <w:trPr>
          <w:trHeight w:val="617"/>
        </w:trPr>
        <w:tc>
          <w:tcPr>
            <w:tcW w:w="2324" w:type="dxa"/>
            <w:tcBorders>
              <w:top w:val="single" w:sz="4" w:space="0" w:color="000000"/>
              <w:left w:val="single" w:sz="4" w:space="0" w:color="000000"/>
              <w:bottom w:val="single" w:sz="4" w:space="0" w:color="000000"/>
              <w:right w:val="single" w:sz="4" w:space="0" w:color="000000"/>
            </w:tcBorders>
            <w:vAlign w:val="center"/>
          </w:tcPr>
          <w:p w14:paraId="7D48AC2D"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COGNOME </w:t>
            </w:r>
          </w:p>
        </w:tc>
        <w:tc>
          <w:tcPr>
            <w:tcW w:w="3142" w:type="dxa"/>
            <w:tcBorders>
              <w:top w:val="single" w:sz="4" w:space="0" w:color="000000"/>
              <w:left w:val="single" w:sz="4" w:space="0" w:color="000000"/>
              <w:bottom w:val="single" w:sz="4" w:space="0" w:color="000000"/>
              <w:right w:val="single" w:sz="4" w:space="0" w:color="000000"/>
            </w:tcBorders>
            <w:vAlign w:val="center"/>
          </w:tcPr>
          <w:p w14:paraId="680233BB"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14:paraId="378770AA" w14:textId="77777777" w:rsidR="00250981" w:rsidRPr="009574A2" w:rsidRDefault="00250981" w:rsidP="009574A2">
            <w:pPr>
              <w:rPr>
                <w:rFonts w:eastAsia="Garamond" w:cs="Garamond"/>
                <w:color w:val="000000"/>
              </w:rPr>
            </w:pPr>
            <w:r w:rsidRPr="009574A2">
              <w:rPr>
                <w:rFonts w:eastAsia="Garamond" w:cs="Garamond"/>
                <w:b/>
                <w:color w:val="000000"/>
              </w:rPr>
              <w:t xml:space="preserve">NOME </w:t>
            </w:r>
          </w:p>
        </w:tc>
        <w:tc>
          <w:tcPr>
            <w:tcW w:w="1786" w:type="dxa"/>
            <w:tcBorders>
              <w:top w:val="single" w:sz="4" w:space="0" w:color="000000"/>
              <w:left w:val="single" w:sz="4" w:space="0" w:color="000000"/>
              <w:bottom w:val="single" w:sz="4" w:space="0" w:color="000000"/>
              <w:right w:val="single" w:sz="4" w:space="0" w:color="000000"/>
            </w:tcBorders>
            <w:vAlign w:val="center"/>
          </w:tcPr>
          <w:p w14:paraId="61F9FA87"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7DD7DF7F" w14:textId="77777777" w:rsidTr="00250981">
        <w:trPr>
          <w:trHeight w:val="620"/>
        </w:trPr>
        <w:tc>
          <w:tcPr>
            <w:tcW w:w="2324" w:type="dxa"/>
            <w:tcBorders>
              <w:top w:val="single" w:sz="4" w:space="0" w:color="000000"/>
              <w:left w:val="single" w:sz="4" w:space="0" w:color="000000"/>
              <w:bottom w:val="single" w:sz="4" w:space="0" w:color="000000"/>
              <w:right w:val="single" w:sz="4" w:space="0" w:color="000000"/>
            </w:tcBorders>
            <w:vAlign w:val="center"/>
          </w:tcPr>
          <w:p w14:paraId="64A8483B"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NATO A </w:t>
            </w:r>
          </w:p>
        </w:tc>
        <w:tc>
          <w:tcPr>
            <w:tcW w:w="3142" w:type="dxa"/>
            <w:tcBorders>
              <w:top w:val="single" w:sz="4" w:space="0" w:color="000000"/>
              <w:left w:val="single" w:sz="4" w:space="0" w:color="000000"/>
              <w:bottom w:val="single" w:sz="4" w:space="0" w:color="000000"/>
              <w:right w:val="single" w:sz="4" w:space="0" w:color="000000"/>
            </w:tcBorders>
            <w:vAlign w:val="center"/>
          </w:tcPr>
          <w:p w14:paraId="26E7ED0E"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14:paraId="2A7E01F6" w14:textId="77777777" w:rsidR="00250981" w:rsidRPr="009574A2" w:rsidRDefault="00250981" w:rsidP="009574A2">
            <w:pPr>
              <w:rPr>
                <w:rFonts w:eastAsia="Garamond" w:cs="Garamond"/>
                <w:color w:val="000000"/>
              </w:rPr>
            </w:pPr>
            <w:r w:rsidRPr="009574A2">
              <w:rPr>
                <w:rFonts w:eastAsia="Garamond" w:cs="Garamond"/>
                <w:b/>
                <w:color w:val="000000"/>
              </w:rPr>
              <w:t xml:space="preserve">IL </w:t>
            </w:r>
          </w:p>
        </w:tc>
        <w:tc>
          <w:tcPr>
            <w:tcW w:w="1786" w:type="dxa"/>
            <w:tcBorders>
              <w:top w:val="single" w:sz="4" w:space="0" w:color="000000"/>
              <w:left w:val="single" w:sz="4" w:space="0" w:color="000000"/>
              <w:bottom w:val="single" w:sz="4" w:space="0" w:color="000000"/>
              <w:right w:val="single" w:sz="4" w:space="0" w:color="000000"/>
            </w:tcBorders>
            <w:vAlign w:val="center"/>
          </w:tcPr>
          <w:p w14:paraId="3F1E05F8"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2B9CC45B" w14:textId="77777777" w:rsidTr="00250981">
        <w:trPr>
          <w:trHeight w:val="617"/>
        </w:trPr>
        <w:tc>
          <w:tcPr>
            <w:tcW w:w="2324" w:type="dxa"/>
            <w:tcBorders>
              <w:top w:val="single" w:sz="4" w:space="0" w:color="000000"/>
              <w:left w:val="single" w:sz="4" w:space="0" w:color="000000"/>
              <w:bottom w:val="single" w:sz="4" w:space="0" w:color="000000"/>
              <w:right w:val="single" w:sz="4" w:space="0" w:color="000000"/>
            </w:tcBorders>
            <w:vAlign w:val="center"/>
          </w:tcPr>
          <w:p w14:paraId="5DA5F442" w14:textId="77777777" w:rsidR="00250981" w:rsidRPr="009574A2" w:rsidRDefault="00250981" w:rsidP="009574A2">
            <w:pPr>
              <w:ind w:left="2"/>
              <w:rPr>
                <w:rFonts w:eastAsia="Garamond" w:cs="Garamond"/>
                <w:color w:val="000000"/>
              </w:rPr>
            </w:pPr>
            <w:r w:rsidRPr="009574A2">
              <w:rPr>
                <w:rFonts w:eastAsia="Garamond" w:cs="Garamond"/>
                <w:b/>
                <w:color w:val="000000"/>
              </w:rPr>
              <w:lastRenderedPageBreak/>
              <w:t xml:space="preserve">CODICE FISCALE </w:t>
            </w:r>
          </w:p>
        </w:tc>
        <w:tc>
          <w:tcPr>
            <w:tcW w:w="3142" w:type="dxa"/>
            <w:tcBorders>
              <w:top w:val="single" w:sz="4" w:space="0" w:color="000000"/>
              <w:left w:val="single" w:sz="4" w:space="0" w:color="000000"/>
              <w:bottom w:val="single" w:sz="4" w:space="0" w:color="000000"/>
              <w:right w:val="single" w:sz="4" w:space="0" w:color="000000"/>
            </w:tcBorders>
            <w:vAlign w:val="center"/>
          </w:tcPr>
          <w:p w14:paraId="4298822F"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14:paraId="6FC728BA"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1786" w:type="dxa"/>
            <w:tcBorders>
              <w:top w:val="single" w:sz="4" w:space="0" w:color="000000"/>
              <w:left w:val="single" w:sz="4" w:space="0" w:color="000000"/>
              <w:bottom w:val="single" w:sz="4" w:space="0" w:color="000000"/>
              <w:right w:val="single" w:sz="4" w:space="0" w:color="000000"/>
            </w:tcBorders>
            <w:vAlign w:val="center"/>
          </w:tcPr>
          <w:p w14:paraId="467257BD"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183BAC70" w14:textId="77777777" w:rsidTr="00250981">
        <w:trPr>
          <w:trHeight w:val="617"/>
        </w:trPr>
        <w:tc>
          <w:tcPr>
            <w:tcW w:w="2324" w:type="dxa"/>
            <w:tcBorders>
              <w:top w:val="single" w:sz="4" w:space="0" w:color="000000"/>
              <w:left w:val="single" w:sz="4" w:space="0" w:color="000000"/>
              <w:bottom w:val="single" w:sz="4" w:space="0" w:color="000000"/>
              <w:right w:val="single" w:sz="4" w:space="0" w:color="000000"/>
            </w:tcBorders>
            <w:vAlign w:val="center"/>
          </w:tcPr>
          <w:p w14:paraId="3825909B" w14:textId="77777777" w:rsidR="00250981" w:rsidRPr="009574A2" w:rsidRDefault="00250981" w:rsidP="009574A2">
            <w:pPr>
              <w:ind w:left="2"/>
              <w:rPr>
                <w:rFonts w:eastAsia="Garamond" w:cs="Garamond"/>
                <w:color w:val="000000"/>
              </w:rPr>
            </w:pPr>
            <w:r w:rsidRPr="009574A2">
              <w:rPr>
                <w:rFonts w:eastAsia="Garamond" w:cs="Garamond"/>
                <w:b/>
                <w:color w:val="000000"/>
              </w:rPr>
              <w:t>TITOLO DI STUDIO</w:t>
            </w:r>
          </w:p>
        </w:tc>
        <w:tc>
          <w:tcPr>
            <w:tcW w:w="3142" w:type="dxa"/>
            <w:tcBorders>
              <w:top w:val="single" w:sz="4" w:space="0" w:color="000000"/>
              <w:left w:val="single" w:sz="4" w:space="0" w:color="000000"/>
              <w:bottom w:val="single" w:sz="4" w:space="0" w:color="000000"/>
              <w:right w:val="single" w:sz="4" w:space="0" w:color="000000"/>
            </w:tcBorders>
            <w:vAlign w:val="center"/>
          </w:tcPr>
          <w:p w14:paraId="142950F8"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14:paraId="1013F896" w14:textId="77777777" w:rsidR="00250981" w:rsidRPr="009574A2" w:rsidRDefault="00250981" w:rsidP="009574A2">
            <w:pPr>
              <w:rPr>
                <w:rFonts w:eastAsia="Garamond" w:cs="Garamond"/>
                <w:color w:val="000000"/>
              </w:rPr>
            </w:pPr>
            <w:r w:rsidRPr="009574A2">
              <w:rPr>
                <w:rFonts w:eastAsia="Garamond" w:cs="Garamond"/>
                <w:b/>
                <w:color w:val="000000"/>
              </w:rPr>
              <w:t xml:space="preserve">ANNO ABILITAZIONE </w:t>
            </w:r>
          </w:p>
        </w:tc>
        <w:tc>
          <w:tcPr>
            <w:tcW w:w="1786" w:type="dxa"/>
            <w:tcBorders>
              <w:top w:val="single" w:sz="4" w:space="0" w:color="000000"/>
              <w:left w:val="single" w:sz="4" w:space="0" w:color="000000"/>
              <w:bottom w:val="single" w:sz="4" w:space="0" w:color="000000"/>
              <w:right w:val="single" w:sz="4" w:space="0" w:color="000000"/>
            </w:tcBorders>
            <w:vAlign w:val="center"/>
          </w:tcPr>
          <w:p w14:paraId="693458B3"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16E30415" w14:textId="77777777" w:rsidTr="00250981">
        <w:trPr>
          <w:trHeight w:val="619"/>
        </w:trPr>
        <w:tc>
          <w:tcPr>
            <w:tcW w:w="2324" w:type="dxa"/>
            <w:tcBorders>
              <w:top w:val="single" w:sz="4" w:space="0" w:color="000000"/>
              <w:left w:val="single" w:sz="4" w:space="0" w:color="000000"/>
              <w:bottom w:val="single" w:sz="4" w:space="0" w:color="000000"/>
              <w:right w:val="single" w:sz="4" w:space="0" w:color="000000"/>
            </w:tcBorders>
            <w:vAlign w:val="center"/>
          </w:tcPr>
          <w:p w14:paraId="4452FD42"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COLLEGIO/ORDINE DI </w:t>
            </w:r>
          </w:p>
        </w:tc>
        <w:tc>
          <w:tcPr>
            <w:tcW w:w="3142" w:type="dxa"/>
            <w:tcBorders>
              <w:top w:val="single" w:sz="4" w:space="0" w:color="000000"/>
              <w:left w:val="single" w:sz="4" w:space="0" w:color="000000"/>
              <w:bottom w:val="single" w:sz="4" w:space="0" w:color="000000"/>
              <w:right w:val="single" w:sz="4" w:space="0" w:color="000000"/>
            </w:tcBorders>
            <w:vAlign w:val="center"/>
          </w:tcPr>
          <w:p w14:paraId="3ECAAC23"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14:paraId="003A886B" w14:textId="77777777" w:rsidR="00250981" w:rsidRPr="009574A2" w:rsidRDefault="00250981" w:rsidP="009574A2">
            <w:pPr>
              <w:rPr>
                <w:rFonts w:eastAsia="Garamond" w:cs="Garamond"/>
                <w:color w:val="000000"/>
              </w:rPr>
            </w:pPr>
            <w:r w:rsidRPr="009574A2">
              <w:rPr>
                <w:rFonts w:eastAsia="Garamond" w:cs="Garamond"/>
                <w:b/>
                <w:color w:val="000000"/>
              </w:rPr>
              <w:t xml:space="preserve">PROVINCIA/REGIONE </w:t>
            </w:r>
          </w:p>
        </w:tc>
        <w:tc>
          <w:tcPr>
            <w:tcW w:w="1786" w:type="dxa"/>
            <w:tcBorders>
              <w:top w:val="single" w:sz="4" w:space="0" w:color="000000"/>
              <w:left w:val="single" w:sz="4" w:space="0" w:color="000000"/>
              <w:bottom w:val="single" w:sz="4" w:space="0" w:color="000000"/>
              <w:right w:val="single" w:sz="4" w:space="0" w:color="000000"/>
            </w:tcBorders>
            <w:vAlign w:val="center"/>
          </w:tcPr>
          <w:p w14:paraId="60903235"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704C485C" w14:textId="77777777" w:rsidTr="00250981">
        <w:trPr>
          <w:trHeight w:val="211"/>
        </w:trPr>
        <w:tc>
          <w:tcPr>
            <w:tcW w:w="2324" w:type="dxa"/>
            <w:tcBorders>
              <w:top w:val="single" w:sz="4" w:space="0" w:color="000000"/>
              <w:left w:val="single" w:sz="4" w:space="0" w:color="000000"/>
              <w:bottom w:val="single" w:sz="4" w:space="0" w:color="000000"/>
              <w:right w:val="single" w:sz="4" w:space="0" w:color="000000"/>
            </w:tcBorders>
            <w:vAlign w:val="center"/>
          </w:tcPr>
          <w:p w14:paraId="1E205FEA" w14:textId="77777777" w:rsidR="00250981" w:rsidRPr="009574A2" w:rsidRDefault="00250981" w:rsidP="009574A2">
            <w:pPr>
              <w:ind w:left="2"/>
              <w:rPr>
                <w:rFonts w:eastAsia="Garamond" w:cs="Garamond"/>
                <w:color w:val="000000"/>
              </w:rPr>
            </w:pPr>
            <w:r w:rsidRPr="009574A2">
              <w:rPr>
                <w:rFonts w:eastAsia="Garamond" w:cs="Garamond"/>
                <w:b/>
                <w:color w:val="000000"/>
              </w:rPr>
              <w:t xml:space="preserve"> </w:t>
            </w:r>
          </w:p>
        </w:tc>
        <w:tc>
          <w:tcPr>
            <w:tcW w:w="3142" w:type="dxa"/>
            <w:tcBorders>
              <w:top w:val="single" w:sz="4" w:space="0" w:color="000000"/>
              <w:left w:val="single" w:sz="4" w:space="0" w:color="000000"/>
              <w:bottom w:val="single" w:sz="4" w:space="0" w:color="000000"/>
              <w:right w:val="single" w:sz="4" w:space="0" w:color="000000"/>
            </w:tcBorders>
            <w:vAlign w:val="center"/>
          </w:tcPr>
          <w:p w14:paraId="5B0C5605"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c>
          <w:tcPr>
            <w:tcW w:w="2583" w:type="dxa"/>
            <w:tcBorders>
              <w:top w:val="single" w:sz="4" w:space="0" w:color="000000"/>
              <w:left w:val="single" w:sz="4" w:space="0" w:color="000000"/>
              <w:bottom w:val="single" w:sz="4" w:space="0" w:color="000000"/>
              <w:right w:val="single" w:sz="4" w:space="0" w:color="000000"/>
            </w:tcBorders>
            <w:vAlign w:val="center"/>
          </w:tcPr>
          <w:p w14:paraId="034CD8A2" w14:textId="77777777" w:rsidR="00250981" w:rsidRPr="009574A2" w:rsidRDefault="00250981" w:rsidP="009574A2">
            <w:pPr>
              <w:rPr>
                <w:rFonts w:eastAsia="Garamond" w:cs="Garamond"/>
                <w:color w:val="000000"/>
              </w:rPr>
            </w:pPr>
            <w:r w:rsidRPr="009574A2">
              <w:rPr>
                <w:rFonts w:eastAsia="Garamond" w:cs="Garamond"/>
                <w:b/>
                <w:color w:val="000000"/>
              </w:rPr>
              <w:t xml:space="preserve">ANNO DI ISCRIZIONE </w:t>
            </w:r>
          </w:p>
        </w:tc>
        <w:tc>
          <w:tcPr>
            <w:tcW w:w="1786" w:type="dxa"/>
            <w:tcBorders>
              <w:top w:val="single" w:sz="4" w:space="0" w:color="000000"/>
              <w:left w:val="single" w:sz="4" w:space="0" w:color="000000"/>
              <w:bottom w:val="single" w:sz="4" w:space="0" w:color="000000"/>
              <w:right w:val="single" w:sz="4" w:space="0" w:color="000000"/>
            </w:tcBorders>
            <w:vAlign w:val="center"/>
          </w:tcPr>
          <w:p w14:paraId="361F7806" w14:textId="77777777" w:rsidR="00250981" w:rsidRPr="009574A2" w:rsidRDefault="00250981" w:rsidP="009574A2">
            <w:pPr>
              <w:rPr>
                <w:rFonts w:eastAsia="Garamond" w:cs="Garamond"/>
                <w:color w:val="000000"/>
              </w:rPr>
            </w:pPr>
            <w:r w:rsidRPr="009574A2">
              <w:rPr>
                <w:rFonts w:eastAsia="Garamond" w:cs="Garamond"/>
                <w:b/>
                <w:color w:val="000000"/>
              </w:rPr>
              <w:t xml:space="preserve"> </w:t>
            </w:r>
          </w:p>
        </w:tc>
      </w:tr>
      <w:tr w:rsidR="00250981" w:rsidRPr="009574A2" w14:paraId="5478C478" w14:textId="77777777" w:rsidTr="00250981">
        <w:trPr>
          <w:trHeight w:val="415"/>
        </w:trPr>
        <w:tc>
          <w:tcPr>
            <w:tcW w:w="2324" w:type="dxa"/>
            <w:tcBorders>
              <w:top w:val="single" w:sz="4" w:space="0" w:color="000000"/>
              <w:left w:val="single" w:sz="4" w:space="0" w:color="000000"/>
              <w:bottom w:val="single" w:sz="4" w:space="0" w:color="000000"/>
              <w:right w:val="single" w:sz="4" w:space="0" w:color="000000"/>
            </w:tcBorders>
            <w:vAlign w:val="center"/>
          </w:tcPr>
          <w:p w14:paraId="3980DB85" w14:textId="77777777" w:rsidR="00250981" w:rsidRPr="009574A2" w:rsidRDefault="00250981" w:rsidP="009574A2">
            <w:pPr>
              <w:rPr>
                <w:rFonts w:eastAsia="Garamond" w:cs="Garamond"/>
                <w:color w:val="000000"/>
              </w:rPr>
            </w:pPr>
            <w:r w:rsidRPr="009574A2">
              <w:rPr>
                <w:rFonts w:eastAsia="Garamond" w:cs="Garamond"/>
                <w:b/>
                <w:color w:val="000000"/>
              </w:rPr>
              <w:t>N. ISCRIZIONE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1F725EF3" w14:textId="77777777" w:rsidR="00250981" w:rsidRPr="009574A2" w:rsidRDefault="00250981" w:rsidP="009574A2">
            <w:pPr>
              <w:rPr>
                <w:rFonts w:eastAsia="Garamond" w:cs="Garamond"/>
                <w:color w:val="000000"/>
              </w:rPr>
            </w:pPr>
          </w:p>
        </w:tc>
        <w:tc>
          <w:tcPr>
            <w:tcW w:w="2583" w:type="dxa"/>
            <w:tcBorders>
              <w:top w:val="single" w:sz="4" w:space="0" w:color="000000"/>
              <w:left w:val="single" w:sz="4" w:space="0" w:color="000000"/>
              <w:bottom w:val="single" w:sz="4" w:space="0" w:color="000000"/>
              <w:right w:val="single" w:sz="4" w:space="0" w:color="000000"/>
            </w:tcBorders>
            <w:vAlign w:val="center"/>
          </w:tcPr>
          <w:p w14:paraId="01B15DC2" w14:textId="77777777" w:rsidR="00250981" w:rsidRPr="009574A2" w:rsidRDefault="00250981" w:rsidP="009574A2">
            <w:pPr>
              <w:rPr>
                <w:rFonts w:eastAsia="Garamond" w:cs="Garamond"/>
                <w:color w:val="000000"/>
              </w:rPr>
            </w:pPr>
          </w:p>
        </w:tc>
        <w:tc>
          <w:tcPr>
            <w:tcW w:w="1786" w:type="dxa"/>
            <w:tcBorders>
              <w:top w:val="single" w:sz="4" w:space="0" w:color="000000"/>
              <w:left w:val="single" w:sz="4" w:space="0" w:color="000000"/>
              <w:bottom w:val="single" w:sz="4" w:space="0" w:color="000000"/>
              <w:right w:val="single" w:sz="4" w:space="0" w:color="000000"/>
            </w:tcBorders>
            <w:vAlign w:val="center"/>
          </w:tcPr>
          <w:p w14:paraId="0C6687EA" w14:textId="77777777" w:rsidR="00250981" w:rsidRPr="009574A2" w:rsidRDefault="00250981" w:rsidP="009574A2">
            <w:pPr>
              <w:rPr>
                <w:rFonts w:eastAsia="Garamond" w:cs="Garamond"/>
                <w:color w:val="000000"/>
              </w:rPr>
            </w:pPr>
          </w:p>
        </w:tc>
      </w:tr>
    </w:tbl>
    <w:p w14:paraId="381623B9" w14:textId="77777777" w:rsidR="00250981" w:rsidRPr="009574A2" w:rsidRDefault="00250981" w:rsidP="009574A2">
      <w:pPr>
        <w:rPr>
          <w:rFonts w:cs="Times New Roman"/>
          <w:i/>
          <w:strike/>
        </w:rPr>
      </w:pPr>
    </w:p>
    <w:p w14:paraId="44654F97" w14:textId="77777777" w:rsidR="00250981" w:rsidRPr="009574A2" w:rsidRDefault="00250981" w:rsidP="009574A2">
      <w:pPr>
        <w:tabs>
          <w:tab w:val="left" w:pos="993"/>
        </w:tabs>
        <w:suppressAutoHyphens/>
        <w:jc w:val="center"/>
        <w:rPr>
          <w:rFonts w:cs="Times New Roman"/>
          <w:b/>
          <w:bCs/>
          <w:lang w:eastAsia="ar-SA"/>
        </w:rPr>
      </w:pPr>
      <w:r w:rsidRPr="009574A2">
        <w:rPr>
          <w:rFonts w:cs="Times New Roman"/>
          <w:b/>
          <w:bCs/>
          <w:lang w:eastAsia="ar-SA"/>
        </w:rPr>
        <w:t>DICHIARA</w:t>
      </w:r>
    </w:p>
    <w:p w14:paraId="7DAB3675" w14:textId="6821507F" w:rsidR="00250981" w:rsidRPr="009574A2" w:rsidRDefault="00250981" w:rsidP="009574A2">
      <w:pPr>
        <w:numPr>
          <w:ilvl w:val="0"/>
          <w:numId w:val="39"/>
        </w:numPr>
        <w:tabs>
          <w:tab w:val="clear" w:pos="360"/>
          <w:tab w:val="num" w:pos="426"/>
        </w:tabs>
        <w:suppressAutoHyphens/>
        <w:ind w:left="426" w:hanging="423"/>
        <w:rPr>
          <w:rFonts w:cs="Times New Roman"/>
          <w:lang w:eastAsia="ar-SA"/>
        </w:rPr>
      </w:pPr>
      <w:bookmarkStart w:id="1" w:name="_Hlk86771009"/>
      <w:bookmarkStart w:id="2" w:name="_Hlk86771025"/>
      <w:r w:rsidRPr="009574A2">
        <w:rPr>
          <w:rFonts w:cs="Times New Roman"/>
          <w:lang w:eastAsia="ar-SA"/>
        </w:rPr>
        <w:t xml:space="preserve">di aver preso piena conoscenza e di accettare quanto previsto nel Disciplinare di Gara e in tutti </w:t>
      </w:r>
      <w:r w:rsidR="00FB4636" w:rsidRPr="009574A2">
        <w:rPr>
          <w:rFonts w:cs="Times New Roman"/>
          <w:lang w:eastAsia="ar-SA"/>
        </w:rPr>
        <w:t>i documenti di gara e relativi a</w:t>
      </w:r>
      <w:r w:rsidRPr="009574A2">
        <w:rPr>
          <w:rFonts w:cs="Times New Roman"/>
          <w:lang w:eastAsia="ar-SA"/>
        </w:rPr>
        <w:t>llegati</w:t>
      </w:r>
      <w:r w:rsidR="00FB4636" w:rsidRPr="009574A2">
        <w:rPr>
          <w:rFonts w:cs="Times New Roman"/>
          <w:lang w:eastAsia="ar-SA"/>
        </w:rPr>
        <w:t>;</w:t>
      </w:r>
      <w:r w:rsidRPr="009574A2">
        <w:rPr>
          <w:rFonts w:cs="Times New Roman"/>
          <w:lang w:eastAsia="ar-SA"/>
        </w:rPr>
        <w:t xml:space="preserve"> </w:t>
      </w:r>
      <w:bookmarkEnd w:id="1"/>
    </w:p>
    <w:p w14:paraId="1298AC6A" w14:textId="77777777" w:rsidR="00250981" w:rsidRPr="009574A2" w:rsidRDefault="00250981" w:rsidP="009574A2">
      <w:pPr>
        <w:ind w:right="51" w:hanging="10"/>
        <w:rPr>
          <w:rFonts w:eastAsia="Garamond" w:cs="Garamond"/>
          <w:color w:val="000000"/>
        </w:rPr>
      </w:pPr>
      <w:r w:rsidRPr="009574A2">
        <w:rPr>
          <w:rFonts w:eastAsia="Garamond" w:cs="Garamond"/>
          <w:color w:val="000000"/>
        </w:rPr>
        <w:t xml:space="preserve">Avvalendosi del disposto di cui agli articoli artt. 21, 38 e 47 D.P.R. 28 dicembre 2000, n. 445, consapevole delle sanzioni previste dal codice penale e dalle leggi speciali in materia per il caso di dichiarazione falsa o mendace e l’uso di atto falso, come richiamate dall’art. 76 del citato D.P.R. n. 445/2000, allo scopo di partecipare alla gara in oggetto, </w:t>
      </w:r>
    </w:p>
    <w:p w14:paraId="061B16EF" w14:textId="77777777" w:rsidR="00250981" w:rsidRPr="009574A2" w:rsidRDefault="00250981" w:rsidP="009574A2">
      <w:pPr>
        <w:keepNext/>
        <w:keepLines/>
        <w:ind w:left="10" w:right="2" w:hanging="10"/>
        <w:jc w:val="center"/>
        <w:outlineLvl w:val="0"/>
        <w:rPr>
          <w:rFonts w:eastAsia="Garamond" w:cs="Garamond"/>
          <w:b/>
          <w:color w:val="000000"/>
        </w:rPr>
      </w:pPr>
      <w:r w:rsidRPr="009574A2">
        <w:rPr>
          <w:rFonts w:eastAsia="Garamond" w:cs="Garamond"/>
          <w:b/>
          <w:color w:val="000000"/>
        </w:rPr>
        <w:t xml:space="preserve">DICHIARA </w:t>
      </w:r>
    </w:p>
    <w:p w14:paraId="19918465" w14:textId="77777777" w:rsidR="0079795C" w:rsidRPr="009E71D1" w:rsidRDefault="0079795C" w:rsidP="0079795C">
      <w:pPr>
        <w:numPr>
          <w:ilvl w:val="0"/>
          <w:numId w:val="41"/>
        </w:numPr>
        <w:suppressAutoHyphens/>
        <w:autoSpaceDE w:val="0"/>
        <w:autoSpaceDN w:val="0"/>
        <w:spacing w:before="120" w:after="120" w:line="276" w:lineRule="auto"/>
        <w:ind w:right="61"/>
        <w:contextualSpacing w:val="0"/>
        <w:rPr>
          <w:rFonts w:eastAsia="Times New Roman" w:cs="Arial"/>
          <w:kern w:val="3"/>
          <w:lang w:eastAsia="zh-CN"/>
        </w:rPr>
      </w:pPr>
      <w:r w:rsidRPr="009E71D1">
        <w:rPr>
          <w:rFonts w:eastAsia="Times New Roman" w:cs="Arial"/>
          <w:kern w:val="3"/>
          <w:lang w:eastAsia="zh-CN"/>
        </w:rPr>
        <w:t>di non incorrere in un motivo d</w:t>
      </w:r>
      <w:r>
        <w:rPr>
          <w:rFonts w:eastAsia="Times New Roman" w:cs="Arial"/>
          <w:kern w:val="3"/>
          <w:lang w:eastAsia="zh-CN"/>
        </w:rPr>
        <w:t>i esclusione, di cui all’art. 94, comma 1 del d.lgs. n. 36</w:t>
      </w:r>
      <w:r w:rsidRPr="009E71D1">
        <w:rPr>
          <w:rFonts w:eastAsia="Times New Roman" w:cs="Arial"/>
          <w:kern w:val="3"/>
          <w:lang w:eastAsia="zh-CN"/>
        </w:rPr>
        <w:t>/20</w:t>
      </w:r>
      <w:r>
        <w:rPr>
          <w:rFonts w:eastAsia="Times New Roman" w:cs="Arial"/>
          <w:kern w:val="3"/>
          <w:lang w:eastAsia="zh-CN"/>
        </w:rPr>
        <w:t>23</w:t>
      </w:r>
      <w:r w:rsidRPr="009E71D1">
        <w:rPr>
          <w:rFonts w:eastAsia="Times New Roman" w:cs="Arial"/>
          <w:kern w:val="3"/>
          <w:lang w:eastAsia="zh-CN"/>
        </w:rPr>
        <w:t xml:space="preserve"> e precisamente di non avere subito alcuna condanna con sentenza definitiva o decreto penale di condanna divenuto irrevocabile per aver commesso </w:t>
      </w:r>
      <w:r>
        <w:rPr>
          <w:rFonts w:eastAsia="Times New Roman" w:cs="Arial"/>
          <w:kern w:val="3"/>
          <w:lang w:eastAsia="zh-CN"/>
        </w:rPr>
        <w:t>uno de</w:t>
      </w:r>
      <w:r w:rsidRPr="009E71D1">
        <w:rPr>
          <w:rFonts w:eastAsia="Times New Roman" w:cs="Arial"/>
          <w:kern w:val="3"/>
          <w:lang w:eastAsia="zh-CN"/>
        </w:rPr>
        <w:t>i seguenti reati:</w:t>
      </w:r>
    </w:p>
    <w:p w14:paraId="7E90D76E" w14:textId="77777777" w:rsidR="0079795C" w:rsidRPr="009E71D1" w:rsidRDefault="0079795C" w:rsidP="0079795C">
      <w:pPr>
        <w:numPr>
          <w:ilvl w:val="0"/>
          <w:numId w:val="42"/>
        </w:numPr>
        <w:suppressAutoHyphens/>
        <w:autoSpaceDE w:val="0"/>
        <w:autoSpaceDN w:val="0"/>
        <w:spacing w:before="120" w:after="120" w:line="276" w:lineRule="auto"/>
        <w:ind w:right="61"/>
        <w:contextualSpacing w:val="0"/>
        <w:rPr>
          <w:rFonts w:eastAsia="Times New Roman" w:cs="Arial"/>
          <w:kern w:val="3"/>
          <w:lang w:eastAsia="zh-CN"/>
        </w:rPr>
      </w:pPr>
      <w:r w:rsidRPr="004321B0">
        <w:rPr>
          <w:rFonts w:eastAsia="Times New Roman" w:cs="Arial"/>
          <w:kern w:val="3"/>
          <w:lang w:eastAsia="zh-CN"/>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r w:rsidRPr="009E71D1">
        <w:rPr>
          <w:rFonts w:eastAsia="Times New Roman" w:cs="Arial"/>
          <w:kern w:val="3"/>
          <w:lang w:eastAsia="zh-CN"/>
        </w:rPr>
        <w:t>;</w:t>
      </w:r>
    </w:p>
    <w:p w14:paraId="15A58568" w14:textId="77777777" w:rsidR="0079795C" w:rsidRPr="004321B0" w:rsidRDefault="0079795C" w:rsidP="0079795C">
      <w:pPr>
        <w:numPr>
          <w:ilvl w:val="0"/>
          <w:numId w:val="42"/>
        </w:numPr>
        <w:suppressAutoHyphens/>
        <w:autoSpaceDE w:val="0"/>
        <w:autoSpaceDN w:val="0"/>
        <w:spacing w:before="120" w:after="120" w:line="276" w:lineRule="auto"/>
        <w:ind w:right="61"/>
        <w:contextualSpacing w:val="0"/>
        <w:rPr>
          <w:rFonts w:eastAsia="Times New Roman" w:cs="Arial"/>
          <w:kern w:val="3"/>
          <w:lang w:eastAsia="zh-CN"/>
        </w:rPr>
      </w:pPr>
      <w:r w:rsidRPr="004321B0">
        <w:rPr>
          <w:rFonts w:eastAsia="Times New Roman" w:cs="Arial"/>
          <w:kern w:val="3"/>
          <w:lang w:eastAsia="zh-CN"/>
        </w:rPr>
        <w:t>delitti, consumati o tentati, di cui agli articoli 317, 318, 319, 319-ter, 319-quater, 320, 321, 322, 322-bis, 346-bis, 353, 353-bis, 354, 355 e 356 del codice penale nonché all'articolo 2635 del codice civile;</w:t>
      </w:r>
    </w:p>
    <w:p w14:paraId="09FBB6BC" w14:textId="77777777" w:rsidR="0079795C" w:rsidRPr="004321B0" w:rsidRDefault="0079795C" w:rsidP="0079795C">
      <w:pPr>
        <w:numPr>
          <w:ilvl w:val="0"/>
          <w:numId w:val="42"/>
        </w:numPr>
        <w:suppressAutoHyphens/>
        <w:autoSpaceDE w:val="0"/>
        <w:autoSpaceDN w:val="0"/>
        <w:spacing w:before="120" w:after="120" w:line="276" w:lineRule="auto"/>
        <w:ind w:right="61"/>
        <w:contextualSpacing w:val="0"/>
        <w:rPr>
          <w:rFonts w:eastAsia="Times New Roman" w:cs="Arial"/>
          <w:kern w:val="3"/>
          <w:lang w:eastAsia="zh-CN"/>
        </w:rPr>
      </w:pPr>
      <w:r w:rsidRPr="004321B0">
        <w:rPr>
          <w:rFonts w:eastAsia="Times New Roman" w:cs="Arial"/>
          <w:kern w:val="3"/>
          <w:lang w:eastAsia="zh-CN"/>
        </w:rPr>
        <w:t>false comunicazioni sociali di cui agli articoli 2621 e 2622 del codice civile;</w:t>
      </w:r>
    </w:p>
    <w:p w14:paraId="189DF682" w14:textId="77777777" w:rsidR="0079795C" w:rsidRPr="004321B0" w:rsidRDefault="0079795C" w:rsidP="0079795C">
      <w:pPr>
        <w:numPr>
          <w:ilvl w:val="0"/>
          <w:numId w:val="42"/>
        </w:numPr>
        <w:suppressAutoHyphens/>
        <w:autoSpaceDE w:val="0"/>
        <w:autoSpaceDN w:val="0"/>
        <w:spacing w:before="120" w:after="120" w:line="276" w:lineRule="auto"/>
        <w:ind w:right="61"/>
        <w:contextualSpacing w:val="0"/>
        <w:rPr>
          <w:rFonts w:eastAsia="Times New Roman" w:cs="Arial"/>
          <w:kern w:val="3"/>
          <w:lang w:eastAsia="zh-CN"/>
        </w:rPr>
      </w:pPr>
      <w:r w:rsidRPr="004321B0">
        <w:rPr>
          <w:rFonts w:eastAsia="Times New Roman" w:cs="Arial"/>
          <w:kern w:val="3"/>
          <w:lang w:eastAsia="zh-CN"/>
        </w:rPr>
        <w:t>frode ai sensi dell'articolo 1 della convenzione relativa alla tutela degli interessi finanziari delle Comunità europee, del 26 luglio 1995;</w:t>
      </w:r>
    </w:p>
    <w:p w14:paraId="7F069325" w14:textId="77777777" w:rsidR="0079795C" w:rsidRPr="004321B0" w:rsidRDefault="0079795C" w:rsidP="0079795C">
      <w:pPr>
        <w:numPr>
          <w:ilvl w:val="0"/>
          <w:numId w:val="42"/>
        </w:numPr>
        <w:suppressAutoHyphens/>
        <w:autoSpaceDE w:val="0"/>
        <w:autoSpaceDN w:val="0"/>
        <w:spacing w:before="120" w:after="120" w:line="276" w:lineRule="auto"/>
        <w:ind w:right="61"/>
        <w:contextualSpacing w:val="0"/>
        <w:rPr>
          <w:rFonts w:eastAsia="Times New Roman" w:cs="Arial"/>
          <w:kern w:val="3"/>
          <w:lang w:eastAsia="zh-CN"/>
        </w:rPr>
      </w:pPr>
      <w:r w:rsidRPr="004321B0">
        <w:rPr>
          <w:rFonts w:eastAsia="Times New Roman" w:cs="Arial"/>
          <w:kern w:val="3"/>
          <w:lang w:eastAsia="zh-CN"/>
        </w:rPr>
        <w:t>delitti, consumati o tentati, commessi con finalità di terrorismo, anche internazionale, e di eversione dell'ordine costituzionale reati terroristici o reati connessi alle attività terroristiche;</w:t>
      </w:r>
    </w:p>
    <w:p w14:paraId="3A47DBF1" w14:textId="77777777" w:rsidR="0079795C" w:rsidRPr="004321B0" w:rsidRDefault="0079795C" w:rsidP="0079795C">
      <w:pPr>
        <w:numPr>
          <w:ilvl w:val="0"/>
          <w:numId w:val="42"/>
        </w:numPr>
        <w:suppressAutoHyphens/>
        <w:autoSpaceDE w:val="0"/>
        <w:autoSpaceDN w:val="0"/>
        <w:spacing w:before="120" w:after="120" w:line="276" w:lineRule="auto"/>
        <w:ind w:right="61"/>
        <w:contextualSpacing w:val="0"/>
        <w:rPr>
          <w:rFonts w:eastAsia="Times New Roman" w:cs="Arial"/>
          <w:kern w:val="3"/>
          <w:lang w:eastAsia="zh-CN"/>
        </w:rPr>
      </w:pPr>
      <w:r w:rsidRPr="004321B0">
        <w:rPr>
          <w:rFonts w:eastAsia="Times New Roman" w:cs="Arial"/>
          <w:kern w:val="3"/>
          <w:lang w:eastAsia="zh-CN"/>
        </w:rPr>
        <w:lastRenderedPageBreak/>
        <w:t>delitti di cui agli articoli 648-bis, 648-ter e 648-ter.1 del codice penale, riciclaggio di proventi di attività criminose o finanziamento del terrorismo, quali definiti all'articolo 1 del decreto legislativo 22 giugno 2007, n. 109;</w:t>
      </w:r>
    </w:p>
    <w:p w14:paraId="71CD7CCC" w14:textId="77777777" w:rsidR="0079795C" w:rsidRPr="004321B0" w:rsidRDefault="0079795C" w:rsidP="0079795C">
      <w:pPr>
        <w:numPr>
          <w:ilvl w:val="0"/>
          <w:numId w:val="42"/>
        </w:numPr>
        <w:suppressAutoHyphens/>
        <w:autoSpaceDE w:val="0"/>
        <w:autoSpaceDN w:val="0"/>
        <w:spacing w:before="120" w:after="120" w:line="276" w:lineRule="auto"/>
        <w:ind w:right="61"/>
        <w:contextualSpacing w:val="0"/>
        <w:rPr>
          <w:rFonts w:eastAsia="Times New Roman" w:cs="Arial"/>
          <w:kern w:val="3"/>
          <w:lang w:eastAsia="zh-CN"/>
        </w:rPr>
      </w:pPr>
      <w:r w:rsidRPr="004321B0">
        <w:rPr>
          <w:rFonts w:eastAsia="Times New Roman" w:cs="Arial"/>
          <w:kern w:val="3"/>
          <w:lang w:eastAsia="zh-CN"/>
        </w:rPr>
        <w:t>sfruttamento del lavoro minorile e altre forme di tratta di esseri umani definite con il decreto legislativo 4 marzo 2014, n. 24;</w:t>
      </w:r>
    </w:p>
    <w:p w14:paraId="73398C8D" w14:textId="77777777" w:rsidR="0079795C" w:rsidRPr="004321B0" w:rsidRDefault="0079795C" w:rsidP="0079795C">
      <w:pPr>
        <w:numPr>
          <w:ilvl w:val="0"/>
          <w:numId w:val="42"/>
        </w:numPr>
        <w:suppressAutoHyphens/>
        <w:autoSpaceDE w:val="0"/>
        <w:autoSpaceDN w:val="0"/>
        <w:spacing w:before="120" w:after="120" w:line="276" w:lineRule="auto"/>
        <w:ind w:right="61"/>
        <w:contextualSpacing w:val="0"/>
        <w:rPr>
          <w:rFonts w:eastAsia="Times New Roman" w:cs="Arial"/>
          <w:kern w:val="3"/>
          <w:lang w:eastAsia="zh-CN"/>
        </w:rPr>
      </w:pPr>
      <w:r w:rsidRPr="004321B0">
        <w:rPr>
          <w:rFonts w:eastAsia="Times New Roman" w:cs="Arial"/>
          <w:kern w:val="3"/>
          <w:lang w:eastAsia="zh-CN"/>
        </w:rPr>
        <w:t xml:space="preserve">ogni altro delitto da cui derivi, quale pena accessoria, l'incapacità di contrattare </w:t>
      </w:r>
      <w:r>
        <w:rPr>
          <w:rFonts w:eastAsia="Times New Roman" w:cs="Arial"/>
          <w:kern w:val="3"/>
          <w:lang w:eastAsia="zh-CN"/>
        </w:rPr>
        <w:t>con la pubblica amministrazione;</w:t>
      </w:r>
    </w:p>
    <w:p w14:paraId="5724EC9E" w14:textId="77777777" w:rsidR="0079795C" w:rsidRDefault="0079795C" w:rsidP="0079795C">
      <w:pPr>
        <w:numPr>
          <w:ilvl w:val="0"/>
          <w:numId w:val="41"/>
        </w:numPr>
        <w:suppressAutoHyphens/>
        <w:autoSpaceDE w:val="0"/>
        <w:autoSpaceDN w:val="0"/>
        <w:spacing w:before="120" w:after="120" w:line="276" w:lineRule="auto"/>
        <w:ind w:right="61"/>
        <w:contextualSpacing w:val="0"/>
        <w:rPr>
          <w:rFonts w:eastAsia="Times New Roman" w:cs="Arial"/>
          <w:kern w:val="3"/>
          <w:lang w:eastAsia="zh-CN"/>
        </w:rPr>
      </w:pPr>
      <w:r w:rsidRPr="009E71D1">
        <w:rPr>
          <w:rFonts w:eastAsia="Times New Roman" w:cs="Arial"/>
          <w:kern w:val="3"/>
          <w:lang w:eastAsia="zh-CN"/>
        </w:rPr>
        <w:t>di non incorrere nei motivi d</w:t>
      </w:r>
      <w:r w:rsidRPr="004321B0">
        <w:rPr>
          <w:rFonts w:eastAsia="Times New Roman" w:cs="Arial"/>
          <w:kern w:val="3"/>
          <w:lang w:eastAsia="zh-CN"/>
        </w:rPr>
        <w:t>i esclusione, di cui all’art. 94, comma 2 del d.lgs. n. 36</w:t>
      </w:r>
      <w:r w:rsidRPr="009E71D1">
        <w:rPr>
          <w:rFonts w:eastAsia="Times New Roman" w:cs="Arial"/>
          <w:kern w:val="3"/>
          <w:lang w:eastAsia="zh-CN"/>
        </w:rPr>
        <w:t>/20</w:t>
      </w:r>
      <w:r w:rsidRPr="004321B0">
        <w:rPr>
          <w:rFonts w:eastAsia="Times New Roman" w:cs="Arial"/>
          <w:kern w:val="3"/>
          <w:lang w:eastAsia="zh-CN"/>
        </w:rPr>
        <w:t>23</w:t>
      </w:r>
      <w:r w:rsidRPr="009E71D1">
        <w:rPr>
          <w:rFonts w:eastAsia="Times New Roman" w:cs="Arial"/>
          <w:kern w:val="3"/>
          <w:lang w:eastAsia="zh-CN"/>
        </w:rPr>
        <w:t xml:space="preserve"> e precisamente che non sussistono a proprio carico cause di decadenza, di sospensione o di divieto previste dall'articolo 67 </w:t>
      </w:r>
      <w:r w:rsidRPr="004321B0">
        <w:rPr>
          <w:rFonts w:eastAsia="Times New Roman" w:cs="Arial"/>
          <w:kern w:val="3"/>
          <w:lang w:eastAsia="zh-CN"/>
        </w:rPr>
        <w:t>del codice delle leggi antimafia e delle misure di prevenzione, di cui al decreto legislativo 6 settembre 2011, n. 159 o di un tentativo di infiltrazione mafiosa di cui all'articolo 84, comma 4, del medesimo codice</w:t>
      </w:r>
      <w:r>
        <w:rPr>
          <w:rFonts w:eastAsia="Times New Roman" w:cs="Arial"/>
          <w:kern w:val="3"/>
          <w:lang w:eastAsia="zh-CN"/>
        </w:rPr>
        <w:t>, inoltre:</w:t>
      </w:r>
    </w:p>
    <w:p w14:paraId="3E964496" w14:textId="77777777" w:rsidR="0079795C" w:rsidRPr="007B4002" w:rsidRDefault="0079795C" w:rsidP="0079795C">
      <w:pPr>
        <w:pStyle w:val="Paragrafoelenco"/>
        <w:numPr>
          <w:ilvl w:val="0"/>
          <w:numId w:val="0"/>
        </w:numPr>
        <w:spacing w:before="120" w:after="120" w:line="276" w:lineRule="auto"/>
        <w:ind w:left="340"/>
        <w:rPr>
          <w:rFonts w:cs="Arial"/>
          <w:kern w:val="3"/>
          <w:lang w:eastAsia="zh-CN"/>
        </w:rPr>
      </w:pPr>
      <w:r w:rsidRPr="007B4002">
        <w:rPr>
          <w:rFonts w:ascii="Arial" w:hAnsi="Arial" w:cs="Arial"/>
          <w:kern w:val="3"/>
          <w:lang w:eastAsia="zh-CN"/>
        </w:rPr>
        <w:t>□</w:t>
      </w:r>
      <w:r w:rsidRPr="007B4002">
        <w:rPr>
          <w:rFonts w:cs="Arial"/>
          <w:kern w:val="3"/>
          <w:lang w:eastAsia="zh-CN"/>
        </w:rPr>
        <w:t xml:space="preserve"> di non avere nessun familiare convivente maggiorenne</w:t>
      </w:r>
    </w:p>
    <w:p w14:paraId="25D20A82" w14:textId="77777777" w:rsidR="0079795C" w:rsidRPr="007B4002" w:rsidRDefault="0079795C" w:rsidP="0079795C">
      <w:pPr>
        <w:pStyle w:val="Paragrafoelenco"/>
        <w:numPr>
          <w:ilvl w:val="0"/>
          <w:numId w:val="0"/>
        </w:numPr>
        <w:spacing w:before="120" w:after="120" w:line="276" w:lineRule="auto"/>
        <w:ind w:left="340"/>
        <w:jc w:val="center"/>
        <w:rPr>
          <w:rFonts w:cs="Arial"/>
          <w:kern w:val="3"/>
          <w:lang w:eastAsia="zh-CN"/>
        </w:rPr>
      </w:pPr>
      <w:r w:rsidRPr="007B4002">
        <w:rPr>
          <w:rFonts w:cs="Arial"/>
          <w:kern w:val="3"/>
          <w:lang w:eastAsia="zh-CN"/>
        </w:rPr>
        <w:t>OPPURE</w:t>
      </w:r>
    </w:p>
    <w:p w14:paraId="05E9D2CE" w14:textId="77777777" w:rsidR="0079795C" w:rsidRPr="007B4002" w:rsidRDefault="0079795C" w:rsidP="0079795C">
      <w:pPr>
        <w:pStyle w:val="Paragrafoelenco"/>
        <w:numPr>
          <w:ilvl w:val="0"/>
          <w:numId w:val="0"/>
        </w:numPr>
        <w:spacing w:before="120" w:after="120" w:line="276" w:lineRule="auto"/>
        <w:ind w:left="340"/>
        <w:rPr>
          <w:rFonts w:cs="Arial"/>
          <w:kern w:val="3"/>
          <w:lang w:eastAsia="zh-CN"/>
        </w:rPr>
      </w:pPr>
      <w:r w:rsidRPr="007B4002">
        <w:rPr>
          <w:rFonts w:cs="Arial"/>
          <w:kern w:val="3"/>
          <w:lang w:eastAsia="zh-CN"/>
        </w:rPr>
        <w:t xml:space="preserve">ai sensi dell’art. 85, comma 3 del </w:t>
      </w:r>
      <w:proofErr w:type="spellStart"/>
      <w:proofErr w:type="gramStart"/>
      <w:r w:rsidRPr="007B4002">
        <w:rPr>
          <w:rFonts w:cs="Arial"/>
          <w:kern w:val="3"/>
          <w:lang w:eastAsia="zh-CN"/>
        </w:rPr>
        <w:t>D.Lgs</w:t>
      </w:r>
      <w:proofErr w:type="spellEnd"/>
      <w:proofErr w:type="gramEnd"/>
      <w:r w:rsidRPr="007B4002">
        <w:rPr>
          <w:rFonts w:cs="Arial"/>
          <w:kern w:val="3"/>
          <w:lang w:eastAsia="zh-CN"/>
        </w:rPr>
        <w:t xml:space="preserve"> 159/2011 di avere alla data odierna i seguenti familiari conviventi di maggiore età: </w:t>
      </w:r>
    </w:p>
    <w:tbl>
      <w:tblPr>
        <w:tblStyle w:val="Grigliatabella3"/>
        <w:tblW w:w="0" w:type="auto"/>
        <w:jc w:val="center"/>
        <w:tblLook w:val="04A0" w:firstRow="1" w:lastRow="0" w:firstColumn="1" w:lastColumn="0" w:noHBand="0" w:noVBand="1"/>
      </w:tblPr>
      <w:tblGrid>
        <w:gridCol w:w="1911"/>
        <w:gridCol w:w="1911"/>
        <w:gridCol w:w="1911"/>
        <w:gridCol w:w="1911"/>
        <w:gridCol w:w="1912"/>
      </w:tblGrid>
      <w:tr w:rsidR="0079795C" w:rsidRPr="00947DE5" w14:paraId="104FFE5B" w14:textId="77777777" w:rsidTr="00144A9E">
        <w:trPr>
          <w:jc w:val="center"/>
        </w:trPr>
        <w:tc>
          <w:tcPr>
            <w:tcW w:w="1911" w:type="dxa"/>
            <w:shd w:val="clear" w:color="auto" w:fill="AEAAAA" w:themeFill="background2" w:themeFillShade="BF"/>
            <w:vAlign w:val="bottom"/>
          </w:tcPr>
          <w:p w14:paraId="7648D770"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r w:rsidRPr="007B4002">
              <w:rPr>
                <w:rFonts w:cs="Arial"/>
                <w:b/>
                <w:kern w:val="3"/>
                <w:sz w:val="20"/>
                <w:lang w:eastAsia="zh-CN"/>
              </w:rPr>
              <w:t>Cognome</w:t>
            </w:r>
          </w:p>
        </w:tc>
        <w:tc>
          <w:tcPr>
            <w:tcW w:w="1911" w:type="dxa"/>
            <w:shd w:val="clear" w:color="auto" w:fill="AEAAAA" w:themeFill="background2" w:themeFillShade="BF"/>
            <w:vAlign w:val="bottom"/>
          </w:tcPr>
          <w:p w14:paraId="637DE324"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r w:rsidRPr="007B4002">
              <w:rPr>
                <w:rFonts w:cs="Arial"/>
                <w:b/>
                <w:kern w:val="3"/>
                <w:sz w:val="20"/>
                <w:lang w:eastAsia="zh-CN"/>
              </w:rPr>
              <w:t>Nome</w:t>
            </w:r>
          </w:p>
        </w:tc>
        <w:tc>
          <w:tcPr>
            <w:tcW w:w="1911" w:type="dxa"/>
            <w:shd w:val="clear" w:color="auto" w:fill="AEAAAA" w:themeFill="background2" w:themeFillShade="BF"/>
            <w:vAlign w:val="bottom"/>
          </w:tcPr>
          <w:p w14:paraId="6F7FB4DE"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roofErr w:type="spellStart"/>
            <w:r w:rsidRPr="007B4002">
              <w:rPr>
                <w:rFonts w:cs="Arial"/>
                <w:b/>
                <w:kern w:val="3"/>
                <w:sz w:val="20"/>
                <w:lang w:eastAsia="zh-CN"/>
              </w:rPr>
              <w:t>Luogo</w:t>
            </w:r>
            <w:proofErr w:type="spellEnd"/>
            <w:r w:rsidRPr="007B4002">
              <w:rPr>
                <w:rFonts w:cs="Arial"/>
                <w:b/>
                <w:kern w:val="3"/>
                <w:sz w:val="20"/>
                <w:lang w:eastAsia="zh-CN"/>
              </w:rPr>
              <w:t xml:space="preserve"> </w:t>
            </w:r>
            <w:proofErr w:type="spellStart"/>
            <w:r w:rsidRPr="007B4002">
              <w:rPr>
                <w:rFonts w:cs="Arial"/>
                <w:b/>
                <w:kern w:val="3"/>
                <w:sz w:val="20"/>
                <w:lang w:eastAsia="zh-CN"/>
              </w:rPr>
              <w:t>Nascita</w:t>
            </w:r>
            <w:proofErr w:type="spellEnd"/>
          </w:p>
        </w:tc>
        <w:tc>
          <w:tcPr>
            <w:tcW w:w="1911" w:type="dxa"/>
            <w:shd w:val="clear" w:color="auto" w:fill="AEAAAA" w:themeFill="background2" w:themeFillShade="BF"/>
            <w:vAlign w:val="bottom"/>
          </w:tcPr>
          <w:p w14:paraId="114A8BDB"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r w:rsidRPr="007B4002">
              <w:rPr>
                <w:rFonts w:cs="Arial"/>
                <w:b/>
                <w:kern w:val="3"/>
                <w:sz w:val="20"/>
                <w:lang w:eastAsia="zh-CN"/>
              </w:rPr>
              <w:t xml:space="preserve">Data </w:t>
            </w:r>
            <w:proofErr w:type="spellStart"/>
            <w:r w:rsidRPr="007B4002">
              <w:rPr>
                <w:rFonts w:cs="Arial"/>
                <w:b/>
                <w:kern w:val="3"/>
                <w:sz w:val="20"/>
                <w:lang w:eastAsia="zh-CN"/>
              </w:rPr>
              <w:t>Nascita</w:t>
            </w:r>
            <w:proofErr w:type="spellEnd"/>
          </w:p>
        </w:tc>
        <w:tc>
          <w:tcPr>
            <w:tcW w:w="1912" w:type="dxa"/>
            <w:shd w:val="clear" w:color="auto" w:fill="AEAAAA" w:themeFill="background2" w:themeFillShade="BF"/>
            <w:vAlign w:val="bottom"/>
          </w:tcPr>
          <w:p w14:paraId="73E416EA"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roofErr w:type="spellStart"/>
            <w:r w:rsidRPr="007B4002">
              <w:rPr>
                <w:rFonts w:cs="Arial"/>
                <w:b/>
                <w:kern w:val="3"/>
                <w:sz w:val="20"/>
                <w:lang w:eastAsia="zh-CN"/>
              </w:rPr>
              <w:t>Codice</w:t>
            </w:r>
            <w:proofErr w:type="spellEnd"/>
            <w:r w:rsidRPr="007B4002">
              <w:rPr>
                <w:rFonts w:cs="Arial"/>
                <w:b/>
                <w:kern w:val="3"/>
                <w:sz w:val="20"/>
                <w:lang w:eastAsia="zh-CN"/>
              </w:rPr>
              <w:t xml:space="preserve"> </w:t>
            </w:r>
            <w:proofErr w:type="spellStart"/>
            <w:r w:rsidRPr="007B4002">
              <w:rPr>
                <w:rFonts w:cs="Arial"/>
                <w:b/>
                <w:kern w:val="3"/>
                <w:sz w:val="20"/>
                <w:lang w:eastAsia="zh-CN"/>
              </w:rPr>
              <w:t>Fiscale</w:t>
            </w:r>
            <w:proofErr w:type="spellEnd"/>
          </w:p>
        </w:tc>
      </w:tr>
      <w:tr w:rsidR="0079795C" w:rsidRPr="00947DE5" w14:paraId="229E07A8" w14:textId="77777777" w:rsidTr="00144A9E">
        <w:trPr>
          <w:jc w:val="center"/>
        </w:trPr>
        <w:tc>
          <w:tcPr>
            <w:tcW w:w="1911" w:type="dxa"/>
          </w:tcPr>
          <w:p w14:paraId="67DD9989"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3B580A9D"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3B9C0DD0"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6CCACA2A"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2" w:type="dxa"/>
          </w:tcPr>
          <w:p w14:paraId="3ABA92C9"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r>
      <w:tr w:rsidR="0079795C" w:rsidRPr="00947DE5" w14:paraId="0112F97D" w14:textId="77777777" w:rsidTr="00144A9E">
        <w:trPr>
          <w:jc w:val="center"/>
        </w:trPr>
        <w:tc>
          <w:tcPr>
            <w:tcW w:w="1911" w:type="dxa"/>
          </w:tcPr>
          <w:p w14:paraId="23987B52"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2BBFB09D"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73E736DF"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0830FFED"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2" w:type="dxa"/>
          </w:tcPr>
          <w:p w14:paraId="5AD6E4C3"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r>
      <w:tr w:rsidR="0079795C" w:rsidRPr="00947DE5" w14:paraId="48734508" w14:textId="77777777" w:rsidTr="00144A9E">
        <w:trPr>
          <w:jc w:val="center"/>
        </w:trPr>
        <w:tc>
          <w:tcPr>
            <w:tcW w:w="1911" w:type="dxa"/>
          </w:tcPr>
          <w:p w14:paraId="4FF9F26C"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42D5F40C"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25005B5C"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19BD9A96"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2" w:type="dxa"/>
          </w:tcPr>
          <w:p w14:paraId="19E02EE2"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r>
      <w:tr w:rsidR="0079795C" w:rsidRPr="00947DE5" w14:paraId="0CEC943B" w14:textId="77777777" w:rsidTr="00144A9E">
        <w:trPr>
          <w:jc w:val="center"/>
        </w:trPr>
        <w:tc>
          <w:tcPr>
            <w:tcW w:w="1911" w:type="dxa"/>
          </w:tcPr>
          <w:p w14:paraId="092C0ED7"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7A41F3CB"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4F329A99"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6361B021"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2" w:type="dxa"/>
          </w:tcPr>
          <w:p w14:paraId="35AEC5F2"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r>
      <w:tr w:rsidR="0079795C" w:rsidRPr="00947DE5" w14:paraId="23CC829F" w14:textId="77777777" w:rsidTr="00144A9E">
        <w:trPr>
          <w:jc w:val="center"/>
        </w:trPr>
        <w:tc>
          <w:tcPr>
            <w:tcW w:w="1911" w:type="dxa"/>
          </w:tcPr>
          <w:p w14:paraId="6AFF6190"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624ED21D"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04DF85AB"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1" w:type="dxa"/>
          </w:tcPr>
          <w:p w14:paraId="0E17B084"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c>
          <w:tcPr>
            <w:tcW w:w="1912" w:type="dxa"/>
          </w:tcPr>
          <w:p w14:paraId="3DDB5EB1" w14:textId="77777777" w:rsidR="0079795C" w:rsidRPr="007B4002" w:rsidRDefault="0079795C" w:rsidP="00144A9E">
            <w:pPr>
              <w:suppressAutoHyphens/>
              <w:autoSpaceDE w:val="0"/>
              <w:autoSpaceDN w:val="0"/>
              <w:spacing w:before="120" w:after="120" w:line="276" w:lineRule="auto"/>
              <w:jc w:val="center"/>
              <w:textAlignment w:val="baseline"/>
              <w:rPr>
                <w:rFonts w:cs="Arial"/>
                <w:b/>
                <w:kern w:val="3"/>
                <w:sz w:val="20"/>
                <w:lang w:eastAsia="zh-CN"/>
              </w:rPr>
            </w:pPr>
          </w:p>
        </w:tc>
      </w:tr>
    </w:tbl>
    <w:p w14:paraId="77BBCAD3" w14:textId="77777777" w:rsidR="0079795C" w:rsidRDefault="0079795C" w:rsidP="0079795C">
      <w:pPr>
        <w:suppressAutoHyphens/>
        <w:autoSpaceDE w:val="0"/>
        <w:autoSpaceDN w:val="0"/>
        <w:spacing w:before="120" w:after="120" w:line="276" w:lineRule="auto"/>
        <w:ind w:left="340" w:right="62"/>
        <w:contextualSpacing w:val="0"/>
        <w:rPr>
          <w:rFonts w:eastAsia="Times New Roman" w:cs="Arial"/>
          <w:b/>
          <w:kern w:val="3"/>
          <w:lang w:eastAsia="zh-CN"/>
        </w:rPr>
      </w:pPr>
      <w:r w:rsidRPr="007B4002">
        <w:rPr>
          <w:rFonts w:eastAsia="Times New Roman" w:cs="Arial"/>
          <w:b/>
          <w:kern w:val="3"/>
          <w:lang w:eastAsia="zh-CN"/>
        </w:rPr>
        <w:t>*</w:t>
      </w:r>
      <w:r>
        <w:rPr>
          <w:rFonts w:eastAsia="Times New Roman" w:cs="Arial"/>
          <w:b/>
          <w:kern w:val="3"/>
          <w:lang w:eastAsia="zh-CN"/>
        </w:rPr>
        <w:t>q</w:t>
      </w:r>
      <w:r w:rsidRPr="007B4002">
        <w:rPr>
          <w:rFonts w:eastAsia="Times New Roman" w:cs="Arial"/>
          <w:b/>
          <w:kern w:val="3"/>
          <w:lang w:eastAsia="zh-CN"/>
        </w:rPr>
        <w:t>uesta dichiarazione va ripetuta per tutti i soggetti di cui all’art. 94, comma 3 del d.lgs. 36/2023</w:t>
      </w:r>
      <w:r>
        <w:rPr>
          <w:rFonts w:eastAsia="Times New Roman" w:cs="Arial"/>
          <w:b/>
          <w:kern w:val="3"/>
          <w:lang w:eastAsia="zh-CN"/>
        </w:rPr>
        <w:t xml:space="preserve"> (</w:t>
      </w:r>
      <w:r w:rsidRPr="007B4002">
        <w:rPr>
          <w:rFonts w:eastAsia="Times New Roman" w:cs="Arial"/>
          <w:b/>
          <w:kern w:val="3"/>
          <w:lang w:eastAsia="zh-CN"/>
        </w:rPr>
        <w:t xml:space="preserve">Allegare copia di </w:t>
      </w:r>
      <w:r>
        <w:rPr>
          <w:rFonts w:eastAsia="Times New Roman" w:cs="Arial"/>
          <w:b/>
          <w:kern w:val="3"/>
          <w:lang w:eastAsia="zh-CN"/>
        </w:rPr>
        <w:t>valido documento di identità dei sottoscrittori della presente dichiarazione</w:t>
      </w:r>
      <w:r w:rsidRPr="007B4002">
        <w:rPr>
          <w:rFonts w:eastAsia="Times New Roman" w:cs="Arial"/>
          <w:b/>
          <w:kern w:val="3"/>
          <w:lang w:eastAsia="zh-CN"/>
        </w:rPr>
        <w:t>, ai se</w:t>
      </w:r>
      <w:r>
        <w:rPr>
          <w:rFonts w:eastAsia="Times New Roman" w:cs="Arial"/>
          <w:b/>
          <w:kern w:val="3"/>
          <w:lang w:eastAsia="zh-CN"/>
        </w:rPr>
        <w:t xml:space="preserve">nsi dell’art. 38, comma 3, del </w:t>
      </w:r>
      <w:proofErr w:type="spellStart"/>
      <w:r>
        <w:rPr>
          <w:rFonts w:eastAsia="Times New Roman" w:cs="Arial"/>
          <w:b/>
          <w:kern w:val="3"/>
          <w:lang w:eastAsia="zh-CN"/>
        </w:rPr>
        <w:t>d</w:t>
      </w:r>
      <w:r w:rsidRPr="007B4002">
        <w:rPr>
          <w:rFonts w:eastAsia="Times New Roman" w:cs="Arial"/>
          <w:b/>
          <w:kern w:val="3"/>
          <w:lang w:eastAsia="zh-CN"/>
        </w:rPr>
        <w:t>.P.R.</w:t>
      </w:r>
      <w:proofErr w:type="spellEnd"/>
      <w:r w:rsidRPr="007B4002">
        <w:rPr>
          <w:rFonts w:eastAsia="Times New Roman" w:cs="Arial"/>
          <w:b/>
          <w:kern w:val="3"/>
          <w:lang w:eastAsia="zh-CN"/>
        </w:rPr>
        <w:t xml:space="preserve"> 28/12/2000</w:t>
      </w:r>
      <w:r>
        <w:rPr>
          <w:rFonts w:eastAsia="Times New Roman" w:cs="Arial"/>
          <w:b/>
          <w:kern w:val="3"/>
          <w:lang w:eastAsia="zh-CN"/>
        </w:rPr>
        <w:t>,</w:t>
      </w:r>
      <w:r w:rsidRPr="007B4002">
        <w:rPr>
          <w:rFonts w:eastAsia="Times New Roman" w:cs="Arial"/>
          <w:b/>
          <w:kern w:val="3"/>
          <w:lang w:eastAsia="zh-CN"/>
        </w:rPr>
        <w:t xml:space="preserve"> n. 445</w:t>
      </w:r>
      <w:r>
        <w:rPr>
          <w:rFonts w:eastAsia="Times New Roman" w:cs="Arial"/>
          <w:b/>
          <w:kern w:val="3"/>
          <w:lang w:eastAsia="zh-CN"/>
        </w:rPr>
        <w:t>);</w:t>
      </w:r>
    </w:p>
    <w:p w14:paraId="7A610246" w14:textId="77777777" w:rsidR="0079795C" w:rsidRPr="007B4002" w:rsidRDefault="0079795C" w:rsidP="0079795C">
      <w:pPr>
        <w:suppressAutoHyphens/>
        <w:autoSpaceDE w:val="0"/>
        <w:autoSpaceDN w:val="0"/>
        <w:spacing w:before="120" w:after="120" w:line="276" w:lineRule="auto"/>
        <w:ind w:left="340" w:right="62"/>
        <w:contextualSpacing w:val="0"/>
        <w:rPr>
          <w:rFonts w:eastAsia="Times New Roman" w:cs="Arial"/>
          <w:b/>
          <w:kern w:val="3"/>
          <w:lang w:eastAsia="zh-CN"/>
        </w:rPr>
      </w:pPr>
      <w:r w:rsidRPr="000F1BA3">
        <w:rPr>
          <w:rFonts w:eastAsia="Times New Roman" w:cs="Arial"/>
          <w:b/>
          <w:kern w:val="3"/>
          <w:lang w:eastAsia="zh-CN"/>
        </w:rPr>
        <w:t xml:space="preserve">(*) N.B.: </w:t>
      </w:r>
      <w:r w:rsidRPr="000F1BA3">
        <w:rPr>
          <w:rFonts w:eastAsia="Times New Roman" w:cs="Arial"/>
          <w:kern w:val="3"/>
          <w:lang w:eastAsia="zh-CN"/>
        </w:rPr>
        <w:t>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w:t>
      </w:r>
      <w:r>
        <w:rPr>
          <w:rFonts w:eastAsia="Times New Roman" w:cs="Arial"/>
          <w:kern w:val="3"/>
          <w:lang w:eastAsia="zh-CN"/>
        </w:rPr>
        <w:t xml:space="preserve">chiarazioni (art. 71, comma 1, </w:t>
      </w:r>
      <w:proofErr w:type="spellStart"/>
      <w:r>
        <w:rPr>
          <w:rFonts w:eastAsia="Times New Roman" w:cs="Arial"/>
          <w:kern w:val="3"/>
          <w:lang w:eastAsia="zh-CN"/>
        </w:rPr>
        <w:t>d</w:t>
      </w:r>
      <w:r w:rsidRPr="000F1BA3">
        <w:rPr>
          <w:rFonts w:eastAsia="Times New Roman" w:cs="Arial"/>
          <w:kern w:val="3"/>
          <w:lang w:eastAsia="zh-CN"/>
        </w:rPr>
        <w:t>.P.R.</w:t>
      </w:r>
      <w:proofErr w:type="spellEnd"/>
      <w:r w:rsidRPr="000F1BA3">
        <w:rPr>
          <w:rFonts w:eastAsia="Times New Roman" w:cs="Arial"/>
          <w:kern w:val="3"/>
          <w:lang w:eastAsia="zh-CN"/>
        </w:rPr>
        <w:t xml:space="preserve"> 445/2000). In caso di dichiarazione falsa il cittadino sarà denu</w:t>
      </w:r>
      <w:r>
        <w:rPr>
          <w:rFonts w:eastAsia="Times New Roman" w:cs="Arial"/>
          <w:kern w:val="3"/>
          <w:lang w:eastAsia="zh-CN"/>
        </w:rPr>
        <w:t>nciato all’autorità giudiziaria;</w:t>
      </w:r>
    </w:p>
    <w:p w14:paraId="76A140EC" w14:textId="77777777" w:rsidR="0079795C" w:rsidRPr="009E71D1" w:rsidRDefault="0079795C" w:rsidP="0079795C">
      <w:pPr>
        <w:numPr>
          <w:ilvl w:val="0"/>
          <w:numId w:val="41"/>
        </w:numPr>
        <w:suppressAutoHyphens/>
        <w:autoSpaceDE w:val="0"/>
        <w:autoSpaceDN w:val="0"/>
        <w:spacing w:before="120" w:after="120" w:line="276" w:lineRule="auto"/>
        <w:ind w:right="62"/>
        <w:contextualSpacing w:val="0"/>
        <w:rPr>
          <w:rFonts w:eastAsia="Times New Roman" w:cs="Arial"/>
          <w:kern w:val="3"/>
          <w:lang w:eastAsia="zh-CN"/>
        </w:rPr>
      </w:pPr>
      <w:r w:rsidRPr="009E71D1">
        <w:rPr>
          <w:rFonts w:eastAsia="Times New Roman" w:cs="Arial"/>
          <w:kern w:val="3"/>
          <w:lang w:eastAsia="zh-CN"/>
        </w:rPr>
        <w:t>che i s</w:t>
      </w:r>
      <w:r>
        <w:rPr>
          <w:rFonts w:eastAsia="Times New Roman" w:cs="Arial"/>
          <w:kern w:val="3"/>
          <w:lang w:eastAsia="zh-CN"/>
        </w:rPr>
        <w:t>oggetti indicati all’articolo 94, comma 3 del d.lgs. n. 36</w:t>
      </w:r>
      <w:r w:rsidRPr="009E71D1">
        <w:rPr>
          <w:rFonts w:eastAsia="Times New Roman" w:cs="Arial"/>
          <w:kern w:val="3"/>
          <w:lang w:eastAsia="zh-CN"/>
        </w:rPr>
        <w:t>/20</w:t>
      </w:r>
      <w:r>
        <w:rPr>
          <w:rFonts w:eastAsia="Times New Roman" w:cs="Arial"/>
          <w:kern w:val="3"/>
          <w:lang w:eastAsia="zh-CN"/>
        </w:rPr>
        <w:t>23</w:t>
      </w:r>
      <w:r w:rsidRPr="009E71D1">
        <w:rPr>
          <w:rFonts w:eastAsia="Times New Roman" w:cs="Arial"/>
          <w:kern w:val="3"/>
          <w:lang w:eastAsia="zh-CN"/>
        </w:rPr>
        <w:t xml:space="preserve"> nei cui confronti opera l’esclusione, di cui ai commi 1 e 2 del medesimo articolo sono i seguenti (indicare i nominativi, i codici fiscali, le qualifiche, le date di nascita e la residenza):</w:t>
      </w:r>
    </w:p>
    <w:tbl>
      <w:tblPr>
        <w:tblStyle w:val="Grigliatabella2"/>
        <w:tblW w:w="5000" w:type="pct"/>
        <w:tblLook w:val="04A0" w:firstRow="1" w:lastRow="0" w:firstColumn="1" w:lastColumn="0" w:noHBand="0" w:noVBand="1"/>
      </w:tblPr>
      <w:tblGrid>
        <w:gridCol w:w="840"/>
        <w:gridCol w:w="3688"/>
        <w:gridCol w:w="1569"/>
        <w:gridCol w:w="1827"/>
        <w:gridCol w:w="1704"/>
      </w:tblGrid>
      <w:tr w:rsidR="0079795C" w:rsidRPr="009E71D1" w14:paraId="2B03447F" w14:textId="77777777" w:rsidTr="00144A9E">
        <w:tc>
          <w:tcPr>
            <w:tcW w:w="436" w:type="pct"/>
            <w:tcBorders>
              <w:top w:val="single" w:sz="4" w:space="0" w:color="auto"/>
              <w:left w:val="single" w:sz="4" w:space="0" w:color="auto"/>
              <w:bottom w:val="single" w:sz="4" w:space="0" w:color="auto"/>
              <w:right w:val="single" w:sz="4" w:space="0" w:color="auto"/>
            </w:tcBorders>
            <w:shd w:val="clear" w:color="auto" w:fill="A6A6A6"/>
            <w:hideMark/>
          </w:tcPr>
          <w:p w14:paraId="23448390"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N.</w:t>
            </w:r>
          </w:p>
        </w:tc>
        <w:tc>
          <w:tcPr>
            <w:tcW w:w="1915" w:type="pct"/>
            <w:tcBorders>
              <w:top w:val="single" w:sz="4" w:space="0" w:color="auto"/>
              <w:left w:val="single" w:sz="4" w:space="0" w:color="auto"/>
              <w:bottom w:val="single" w:sz="4" w:space="0" w:color="auto"/>
              <w:right w:val="single" w:sz="4" w:space="0" w:color="auto"/>
            </w:tcBorders>
            <w:shd w:val="clear" w:color="auto" w:fill="A6A6A6"/>
            <w:hideMark/>
          </w:tcPr>
          <w:p w14:paraId="1677FF76"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Cognome, Nome, luogo e data di nascita</w:t>
            </w:r>
          </w:p>
        </w:tc>
        <w:tc>
          <w:tcPr>
            <w:tcW w:w="815" w:type="pct"/>
            <w:tcBorders>
              <w:top w:val="single" w:sz="4" w:space="0" w:color="auto"/>
              <w:left w:val="single" w:sz="4" w:space="0" w:color="auto"/>
              <w:bottom w:val="single" w:sz="4" w:space="0" w:color="auto"/>
              <w:right w:val="single" w:sz="4" w:space="0" w:color="auto"/>
            </w:tcBorders>
            <w:shd w:val="clear" w:color="auto" w:fill="A6A6A6"/>
            <w:hideMark/>
          </w:tcPr>
          <w:p w14:paraId="149004AC"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Codice Fiscale</w:t>
            </w:r>
          </w:p>
        </w:tc>
        <w:tc>
          <w:tcPr>
            <w:tcW w:w="949" w:type="pct"/>
            <w:tcBorders>
              <w:top w:val="single" w:sz="4" w:space="0" w:color="auto"/>
              <w:left w:val="single" w:sz="4" w:space="0" w:color="auto"/>
              <w:bottom w:val="single" w:sz="4" w:space="0" w:color="auto"/>
              <w:right w:val="single" w:sz="4" w:space="0" w:color="auto"/>
            </w:tcBorders>
            <w:shd w:val="clear" w:color="auto" w:fill="A6A6A6"/>
            <w:hideMark/>
          </w:tcPr>
          <w:p w14:paraId="740FF3CD"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Qualifica</w:t>
            </w:r>
          </w:p>
        </w:tc>
        <w:tc>
          <w:tcPr>
            <w:tcW w:w="885" w:type="pct"/>
            <w:tcBorders>
              <w:top w:val="single" w:sz="4" w:space="0" w:color="auto"/>
              <w:left w:val="single" w:sz="4" w:space="0" w:color="auto"/>
              <w:bottom w:val="single" w:sz="4" w:space="0" w:color="auto"/>
              <w:right w:val="single" w:sz="4" w:space="0" w:color="auto"/>
            </w:tcBorders>
            <w:shd w:val="clear" w:color="auto" w:fill="A6A6A6"/>
            <w:hideMark/>
          </w:tcPr>
          <w:p w14:paraId="2308FDF4"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Residenza</w:t>
            </w:r>
          </w:p>
        </w:tc>
      </w:tr>
      <w:tr w:rsidR="0079795C" w:rsidRPr="009E71D1" w14:paraId="4DAB005E" w14:textId="77777777" w:rsidTr="00144A9E">
        <w:tc>
          <w:tcPr>
            <w:tcW w:w="436" w:type="pct"/>
            <w:tcBorders>
              <w:top w:val="single" w:sz="4" w:space="0" w:color="auto"/>
              <w:left w:val="single" w:sz="4" w:space="0" w:color="auto"/>
              <w:bottom w:val="single" w:sz="4" w:space="0" w:color="auto"/>
              <w:right w:val="single" w:sz="4" w:space="0" w:color="auto"/>
            </w:tcBorders>
          </w:tcPr>
          <w:p w14:paraId="37678139"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18D52D51"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45384C73"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1BD9B152"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09744C97"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204B319A" w14:textId="77777777" w:rsidTr="00144A9E">
        <w:tc>
          <w:tcPr>
            <w:tcW w:w="436" w:type="pct"/>
            <w:tcBorders>
              <w:top w:val="single" w:sz="4" w:space="0" w:color="auto"/>
              <w:left w:val="single" w:sz="4" w:space="0" w:color="auto"/>
              <w:bottom w:val="single" w:sz="4" w:space="0" w:color="auto"/>
              <w:right w:val="single" w:sz="4" w:space="0" w:color="auto"/>
            </w:tcBorders>
          </w:tcPr>
          <w:p w14:paraId="3439E2E0"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2BC18537"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3A2060A7"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0728C010"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415CCDAD"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6D6A7398" w14:textId="77777777" w:rsidTr="00144A9E">
        <w:tc>
          <w:tcPr>
            <w:tcW w:w="436" w:type="pct"/>
            <w:tcBorders>
              <w:top w:val="single" w:sz="4" w:space="0" w:color="auto"/>
              <w:left w:val="single" w:sz="4" w:space="0" w:color="auto"/>
              <w:bottom w:val="single" w:sz="4" w:space="0" w:color="auto"/>
              <w:right w:val="single" w:sz="4" w:space="0" w:color="auto"/>
            </w:tcBorders>
          </w:tcPr>
          <w:p w14:paraId="7FBAACEB"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3788BA9E"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136C13FF"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3447D3E3"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4298726C"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29CBAD6C" w14:textId="77777777" w:rsidTr="00144A9E">
        <w:tc>
          <w:tcPr>
            <w:tcW w:w="436" w:type="pct"/>
            <w:tcBorders>
              <w:top w:val="single" w:sz="4" w:space="0" w:color="auto"/>
              <w:left w:val="single" w:sz="4" w:space="0" w:color="auto"/>
              <w:bottom w:val="single" w:sz="4" w:space="0" w:color="auto"/>
              <w:right w:val="single" w:sz="4" w:space="0" w:color="auto"/>
            </w:tcBorders>
          </w:tcPr>
          <w:p w14:paraId="27E190AC"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1377D31B"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76EA6442"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191533B0"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5D6C9637"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4B11BA68" w14:textId="77777777" w:rsidTr="00144A9E">
        <w:tc>
          <w:tcPr>
            <w:tcW w:w="436" w:type="pct"/>
            <w:tcBorders>
              <w:top w:val="single" w:sz="4" w:space="0" w:color="auto"/>
              <w:left w:val="single" w:sz="4" w:space="0" w:color="auto"/>
              <w:bottom w:val="single" w:sz="4" w:space="0" w:color="auto"/>
              <w:right w:val="single" w:sz="4" w:space="0" w:color="auto"/>
            </w:tcBorders>
          </w:tcPr>
          <w:p w14:paraId="05C8E23A"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069B8452"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172FE893"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23FA1E61"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4D6C33F2"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6B8BD82A" w14:textId="77777777" w:rsidTr="00144A9E">
        <w:tc>
          <w:tcPr>
            <w:tcW w:w="436" w:type="pct"/>
            <w:tcBorders>
              <w:top w:val="single" w:sz="4" w:space="0" w:color="auto"/>
              <w:left w:val="single" w:sz="4" w:space="0" w:color="auto"/>
              <w:bottom w:val="single" w:sz="4" w:space="0" w:color="auto"/>
              <w:right w:val="single" w:sz="4" w:space="0" w:color="auto"/>
            </w:tcBorders>
          </w:tcPr>
          <w:p w14:paraId="02290C6A"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7BCDEFCF"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2675C5F9"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0F38AFE9"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0CC137F1"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bl>
    <w:p w14:paraId="6EF0A543"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9E71D1">
        <w:rPr>
          <w:rFonts w:eastAsia="Times New Roman" w:cs="Garamond"/>
          <w:lang w:bidi="it-IT"/>
        </w:rPr>
        <w:t>che con riferimento ai suddetti soggetti</w:t>
      </w:r>
      <w:r>
        <w:rPr>
          <w:rFonts w:eastAsia="Times New Roman" w:cs="Garamond"/>
          <w:lang w:bidi="it-IT"/>
        </w:rPr>
        <w:t>, di cui al comma 3 dell’art. 94</w:t>
      </w:r>
      <w:r w:rsidRPr="009E71D1">
        <w:rPr>
          <w:rFonts w:eastAsia="Times New Roman" w:cs="Garamond"/>
          <w:lang w:bidi="it-IT"/>
        </w:rPr>
        <w:t xml:space="preserve"> non sussistono le cause di esclusione, di cui ai </w:t>
      </w:r>
      <w:r>
        <w:rPr>
          <w:rFonts w:eastAsia="Times New Roman" w:cs="Garamond"/>
          <w:lang w:bidi="it-IT"/>
        </w:rPr>
        <w:t>commi 1 e 2 del medesimo art. 94 e che agli stessi non sono stati</w:t>
      </w:r>
      <w:r>
        <w:rPr>
          <w:rFonts w:eastAsia="Times New Roman" w:cs="Arial"/>
          <w:kern w:val="3"/>
          <w:lang w:eastAsia="zh-CN"/>
        </w:rPr>
        <w:t xml:space="preserve"> contestati</w:t>
      </w:r>
      <w:r w:rsidRPr="00D411BA">
        <w:rPr>
          <w:rFonts w:eastAsia="Times New Roman" w:cs="Arial"/>
          <w:kern w:val="3"/>
          <w:lang w:eastAsia="zh-CN"/>
        </w:rPr>
        <w:t xml:space="preserve"> o a</w:t>
      </w:r>
      <w:r>
        <w:rPr>
          <w:rFonts w:eastAsia="Times New Roman" w:cs="Arial"/>
          <w:kern w:val="3"/>
          <w:lang w:eastAsia="zh-CN"/>
        </w:rPr>
        <w:t>scritti,</w:t>
      </w:r>
      <w:r w:rsidRPr="00D411BA">
        <w:rPr>
          <w:rFonts w:eastAsia="Times New Roman" w:cs="Arial"/>
          <w:kern w:val="3"/>
          <w:lang w:eastAsia="zh-CN"/>
        </w:rPr>
        <w:t xml:space="preserve"> </w:t>
      </w:r>
      <w:r>
        <w:rPr>
          <w:rFonts w:eastAsia="Times New Roman" w:cs="Arial"/>
          <w:kern w:val="3"/>
          <w:lang w:eastAsia="zh-CN"/>
        </w:rPr>
        <w:t xml:space="preserve">taluno </w:t>
      </w:r>
      <w:r w:rsidRPr="00D411BA">
        <w:rPr>
          <w:rFonts w:eastAsia="Times New Roman" w:cs="Arial"/>
          <w:kern w:val="3"/>
          <w:lang w:eastAsia="zh-CN"/>
        </w:rPr>
        <w:t>dei seguenti reati consumati:</w:t>
      </w:r>
    </w:p>
    <w:p w14:paraId="2100EBA9"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lastRenderedPageBreak/>
        <w:t>1) abusivo esercizio di una professione, ai sen</w:t>
      </w:r>
      <w:r>
        <w:rPr>
          <w:rFonts w:eastAsia="Times New Roman" w:cs="Arial"/>
          <w:kern w:val="3"/>
          <w:lang w:eastAsia="zh-CN"/>
        </w:rPr>
        <w:t xml:space="preserve">si dell’articolo 348 del codice </w:t>
      </w:r>
      <w:r w:rsidRPr="00D411BA">
        <w:rPr>
          <w:rFonts w:eastAsia="Times New Roman" w:cs="Arial"/>
          <w:kern w:val="3"/>
          <w:lang w:eastAsia="zh-CN"/>
        </w:rPr>
        <w:t>penale;</w:t>
      </w:r>
    </w:p>
    <w:p w14:paraId="3B5D70A9"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t>2) bancarotta semplice, bancarotta fraudolenta, omessa dichiarazione</w:t>
      </w:r>
      <w:r>
        <w:rPr>
          <w:rFonts w:eastAsia="Times New Roman" w:cs="Arial"/>
          <w:kern w:val="3"/>
          <w:lang w:eastAsia="zh-CN"/>
        </w:rPr>
        <w:t xml:space="preserve"> </w:t>
      </w:r>
      <w:r w:rsidRPr="00D411BA">
        <w:rPr>
          <w:rFonts w:eastAsia="Times New Roman" w:cs="Arial"/>
          <w:kern w:val="3"/>
          <w:lang w:eastAsia="zh-CN"/>
        </w:rPr>
        <w:t>di beni da comprendere nell’inventario fallimentare o ricorso abusivo</w:t>
      </w:r>
      <w:r>
        <w:rPr>
          <w:rFonts w:eastAsia="Times New Roman" w:cs="Arial"/>
          <w:kern w:val="3"/>
          <w:lang w:eastAsia="zh-CN"/>
        </w:rPr>
        <w:t xml:space="preserve"> </w:t>
      </w:r>
      <w:r w:rsidRPr="00D411BA">
        <w:rPr>
          <w:rFonts w:eastAsia="Times New Roman" w:cs="Arial"/>
          <w:kern w:val="3"/>
          <w:lang w:eastAsia="zh-CN"/>
        </w:rPr>
        <w:t>al credito, di cui agli articoli 216, 217, 218 e 220 del regio decreto 16</w:t>
      </w:r>
      <w:r>
        <w:rPr>
          <w:rFonts w:eastAsia="Times New Roman" w:cs="Arial"/>
          <w:kern w:val="3"/>
          <w:lang w:eastAsia="zh-CN"/>
        </w:rPr>
        <w:t xml:space="preserve"> </w:t>
      </w:r>
      <w:r w:rsidRPr="00D411BA">
        <w:rPr>
          <w:rFonts w:eastAsia="Times New Roman" w:cs="Arial"/>
          <w:kern w:val="3"/>
          <w:lang w:eastAsia="zh-CN"/>
        </w:rPr>
        <w:t>marzo 1942, n. 267;</w:t>
      </w:r>
    </w:p>
    <w:p w14:paraId="0AB7DB10"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t>3) i reati tributari ai sensi del decreto legislativo 10 marzo 2000, n. 74, i</w:t>
      </w:r>
      <w:r>
        <w:rPr>
          <w:rFonts w:eastAsia="Times New Roman" w:cs="Arial"/>
          <w:kern w:val="3"/>
          <w:lang w:eastAsia="zh-CN"/>
        </w:rPr>
        <w:t xml:space="preserve"> </w:t>
      </w:r>
      <w:r w:rsidRPr="00D411BA">
        <w:rPr>
          <w:rFonts w:eastAsia="Times New Roman" w:cs="Arial"/>
          <w:kern w:val="3"/>
          <w:lang w:eastAsia="zh-CN"/>
        </w:rPr>
        <w:t>delitti societari di cui agli articoli 2621 e seguenti del codice civile o i</w:t>
      </w:r>
      <w:r>
        <w:rPr>
          <w:rFonts w:eastAsia="Times New Roman" w:cs="Arial"/>
          <w:kern w:val="3"/>
          <w:lang w:eastAsia="zh-CN"/>
        </w:rPr>
        <w:t xml:space="preserve"> </w:t>
      </w:r>
      <w:r w:rsidRPr="00D411BA">
        <w:rPr>
          <w:rFonts w:eastAsia="Times New Roman" w:cs="Arial"/>
          <w:kern w:val="3"/>
          <w:lang w:eastAsia="zh-CN"/>
        </w:rPr>
        <w:t>delitti contro l’industria e il commercio di cui agli articoli da 513 a</w:t>
      </w:r>
      <w:r>
        <w:rPr>
          <w:rFonts w:eastAsia="Times New Roman" w:cs="Arial"/>
          <w:kern w:val="3"/>
          <w:lang w:eastAsia="zh-CN"/>
        </w:rPr>
        <w:t xml:space="preserve"> </w:t>
      </w:r>
      <w:r w:rsidRPr="00D411BA">
        <w:rPr>
          <w:rFonts w:eastAsia="Times New Roman" w:cs="Arial"/>
          <w:kern w:val="3"/>
          <w:lang w:eastAsia="zh-CN"/>
        </w:rPr>
        <w:t>517 del codice penale;</w:t>
      </w:r>
      <w:r>
        <w:rPr>
          <w:rFonts w:eastAsia="Times New Roman" w:cs="Arial"/>
          <w:kern w:val="3"/>
          <w:lang w:eastAsia="zh-CN"/>
        </w:rPr>
        <w:t xml:space="preserve"> </w:t>
      </w:r>
    </w:p>
    <w:p w14:paraId="4A5BBC38"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t>4) i reati urbanistici di cui all’articolo 44, comm</w:t>
      </w:r>
      <w:r>
        <w:rPr>
          <w:rFonts w:eastAsia="Times New Roman" w:cs="Arial"/>
          <w:kern w:val="3"/>
          <w:lang w:eastAsia="zh-CN"/>
        </w:rPr>
        <w:t xml:space="preserve">a 1, lettere b) e c), del testo </w:t>
      </w:r>
      <w:r w:rsidRPr="00D411BA">
        <w:rPr>
          <w:rFonts w:eastAsia="Times New Roman" w:cs="Arial"/>
          <w:kern w:val="3"/>
          <w:lang w:eastAsia="zh-CN"/>
        </w:rPr>
        <w:t>unico delle disposizioni legislative e regolamentari in materia di</w:t>
      </w:r>
      <w:r>
        <w:rPr>
          <w:rFonts w:eastAsia="Times New Roman" w:cs="Arial"/>
          <w:kern w:val="3"/>
          <w:lang w:eastAsia="zh-CN"/>
        </w:rPr>
        <w:t xml:space="preserve"> </w:t>
      </w:r>
      <w:r w:rsidRPr="00D411BA">
        <w:rPr>
          <w:rFonts w:eastAsia="Times New Roman" w:cs="Arial"/>
          <w:kern w:val="3"/>
          <w:lang w:eastAsia="zh-CN"/>
        </w:rPr>
        <w:t>edilizia, di cui al decreto del Presidente della Repubblica 6 giugno</w:t>
      </w:r>
      <w:r>
        <w:rPr>
          <w:rFonts w:eastAsia="Times New Roman" w:cs="Arial"/>
          <w:kern w:val="3"/>
          <w:lang w:eastAsia="zh-CN"/>
        </w:rPr>
        <w:t xml:space="preserve"> </w:t>
      </w:r>
      <w:r w:rsidRPr="00D411BA">
        <w:rPr>
          <w:rFonts w:eastAsia="Times New Roman" w:cs="Arial"/>
          <w:kern w:val="3"/>
          <w:lang w:eastAsia="zh-CN"/>
        </w:rPr>
        <w:t>2001, n. 380, con riferimento agli affidamenti aventi ad oggetto l</w:t>
      </w:r>
      <w:r>
        <w:rPr>
          <w:rFonts w:eastAsia="Times New Roman" w:cs="Arial"/>
          <w:kern w:val="3"/>
          <w:lang w:eastAsia="zh-CN"/>
        </w:rPr>
        <w:t xml:space="preserve">avori </w:t>
      </w:r>
      <w:r w:rsidRPr="00D411BA">
        <w:rPr>
          <w:rFonts w:eastAsia="Times New Roman" w:cs="Arial"/>
          <w:kern w:val="3"/>
          <w:lang w:eastAsia="zh-CN"/>
        </w:rPr>
        <w:t>o servizi di architettura e ingegneria;</w:t>
      </w:r>
    </w:p>
    <w:p w14:paraId="3C508E28" w14:textId="77777777" w:rsidR="0079795C" w:rsidRPr="009E71D1"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t>5) i reati previsti dal decreto le</w:t>
      </w:r>
      <w:r>
        <w:rPr>
          <w:rFonts w:eastAsia="Times New Roman" w:cs="Arial"/>
          <w:kern w:val="3"/>
          <w:lang w:eastAsia="zh-CN"/>
        </w:rPr>
        <w:t>gislativo 8 giugno 2001, n. 231;</w:t>
      </w:r>
    </w:p>
    <w:p w14:paraId="796A57E3" w14:textId="77777777" w:rsidR="0079795C" w:rsidRPr="009E71D1" w:rsidRDefault="0079795C" w:rsidP="0079795C">
      <w:pPr>
        <w:numPr>
          <w:ilvl w:val="0"/>
          <w:numId w:val="41"/>
        </w:numPr>
        <w:suppressAutoHyphens/>
        <w:autoSpaceDE w:val="0"/>
        <w:autoSpaceDN w:val="0"/>
        <w:spacing w:before="120" w:after="120" w:line="276" w:lineRule="auto"/>
        <w:ind w:right="61"/>
        <w:contextualSpacing w:val="0"/>
        <w:rPr>
          <w:rFonts w:eastAsia="Times New Roman" w:cs="Arial"/>
          <w:kern w:val="3"/>
          <w:lang w:eastAsia="zh-CN"/>
        </w:rPr>
      </w:pPr>
      <w:r w:rsidRPr="009E71D1">
        <w:rPr>
          <w:rFonts w:eastAsia="Times New Roman" w:cs="Arial"/>
          <w:kern w:val="3"/>
          <w:lang w:eastAsia="zh-CN"/>
        </w:rPr>
        <w:t>in relazione a</w:t>
      </w:r>
      <w:r>
        <w:rPr>
          <w:rFonts w:eastAsia="Times New Roman" w:cs="Arial"/>
          <w:kern w:val="3"/>
          <w:lang w:eastAsia="zh-CN"/>
        </w:rPr>
        <w:t>i soggetti di cui all’art. 94, comma 3</w:t>
      </w:r>
      <w:r w:rsidRPr="00C85803">
        <w:t xml:space="preserve"> </w:t>
      </w:r>
      <w:r>
        <w:rPr>
          <w:rFonts w:eastAsia="Times New Roman" w:cs="Arial"/>
          <w:kern w:val="3"/>
          <w:lang w:eastAsia="zh-CN"/>
        </w:rPr>
        <w:t xml:space="preserve">del d.lgs. n. 36/2023 di una persona giuridica socia, ai sensi dell’art. 94, comma 4, </w:t>
      </w:r>
      <w:r w:rsidRPr="009E71D1">
        <w:rPr>
          <w:rFonts w:eastAsia="Times New Roman" w:cs="Arial"/>
          <w:kern w:val="3"/>
          <w:lang w:eastAsia="zh-CN"/>
        </w:rPr>
        <w:t>nei cui confronti opera l’esclusione, di cui ai commi 1 e 2 del medesimo articolo sono i seguenti (indicare i nominativi, i codici fiscali, le qualifiche, le date di nascita e la residenza):</w:t>
      </w:r>
    </w:p>
    <w:tbl>
      <w:tblPr>
        <w:tblStyle w:val="Grigliatabella2"/>
        <w:tblW w:w="5000" w:type="pct"/>
        <w:tblLook w:val="04A0" w:firstRow="1" w:lastRow="0" w:firstColumn="1" w:lastColumn="0" w:noHBand="0" w:noVBand="1"/>
      </w:tblPr>
      <w:tblGrid>
        <w:gridCol w:w="840"/>
        <w:gridCol w:w="3688"/>
        <w:gridCol w:w="1569"/>
        <w:gridCol w:w="1827"/>
        <w:gridCol w:w="1704"/>
      </w:tblGrid>
      <w:tr w:rsidR="0079795C" w:rsidRPr="009E71D1" w14:paraId="607CD020" w14:textId="77777777" w:rsidTr="00144A9E">
        <w:tc>
          <w:tcPr>
            <w:tcW w:w="436" w:type="pct"/>
            <w:tcBorders>
              <w:top w:val="single" w:sz="4" w:space="0" w:color="auto"/>
              <w:left w:val="single" w:sz="4" w:space="0" w:color="auto"/>
              <w:bottom w:val="single" w:sz="4" w:space="0" w:color="auto"/>
              <w:right w:val="single" w:sz="4" w:space="0" w:color="auto"/>
            </w:tcBorders>
            <w:shd w:val="clear" w:color="auto" w:fill="A6A6A6"/>
            <w:hideMark/>
          </w:tcPr>
          <w:p w14:paraId="7FBAAAFA"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N.</w:t>
            </w:r>
          </w:p>
        </w:tc>
        <w:tc>
          <w:tcPr>
            <w:tcW w:w="1915" w:type="pct"/>
            <w:tcBorders>
              <w:top w:val="single" w:sz="4" w:space="0" w:color="auto"/>
              <w:left w:val="single" w:sz="4" w:space="0" w:color="auto"/>
              <w:bottom w:val="single" w:sz="4" w:space="0" w:color="auto"/>
              <w:right w:val="single" w:sz="4" w:space="0" w:color="auto"/>
            </w:tcBorders>
            <w:shd w:val="clear" w:color="auto" w:fill="A6A6A6"/>
            <w:hideMark/>
          </w:tcPr>
          <w:p w14:paraId="373E416A"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Cognome, Nome, luogo e data di nascita</w:t>
            </w:r>
          </w:p>
        </w:tc>
        <w:tc>
          <w:tcPr>
            <w:tcW w:w="815" w:type="pct"/>
            <w:tcBorders>
              <w:top w:val="single" w:sz="4" w:space="0" w:color="auto"/>
              <w:left w:val="single" w:sz="4" w:space="0" w:color="auto"/>
              <w:bottom w:val="single" w:sz="4" w:space="0" w:color="auto"/>
              <w:right w:val="single" w:sz="4" w:space="0" w:color="auto"/>
            </w:tcBorders>
            <w:shd w:val="clear" w:color="auto" w:fill="A6A6A6"/>
            <w:hideMark/>
          </w:tcPr>
          <w:p w14:paraId="6A605E71"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Codice Fiscale</w:t>
            </w:r>
          </w:p>
        </w:tc>
        <w:tc>
          <w:tcPr>
            <w:tcW w:w="949" w:type="pct"/>
            <w:tcBorders>
              <w:top w:val="single" w:sz="4" w:space="0" w:color="auto"/>
              <w:left w:val="single" w:sz="4" w:space="0" w:color="auto"/>
              <w:bottom w:val="single" w:sz="4" w:space="0" w:color="auto"/>
              <w:right w:val="single" w:sz="4" w:space="0" w:color="auto"/>
            </w:tcBorders>
            <w:shd w:val="clear" w:color="auto" w:fill="A6A6A6"/>
            <w:hideMark/>
          </w:tcPr>
          <w:p w14:paraId="0E13F437"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Qualifica</w:t>
            </w:r>
          </w:p>
        </w:tc>
        <w:tc>
          <w:tcPr>
            <w:tcW w:w="885" w:type="pct"/>
            <w:tcBorders>
              <w:top w:val="single" w:sz="4" w:space="0" w:color="auto"/>
              <w:left w:val="single" w:sz="4" w:space="0" w:color="auto"/>
              <w:bottom w:val="single" w:sz="4" w:space="0" w:color="auto"/>
              <w:right w:val="single" w:sz="4" w:space="0" w:color="auto"/>
            </w:tcBorders>
            <w:shd w:val="clear" w:color="auto" w:fill="A6A6A6"/>
            <w:hideMark/>
          </w:tcPr>
          <w:p w14:paraId="2E8C8952" w14:textId="77777777" w:rsidR="0079795C" w:rsidRPr="009E71D1" w:rsidRDefault="0079795C" w:rsidP="00144A9E">
            <w:pPr>
              <w:suppressAutoHyphens/>
              <w:autoSpaceDE w:val="0"/>
              <w:autoSpaceDN w:val="0"/>
              <w:spacing w:before="120" w:after="120" w:line="276" w:lineRule="auto"/>
              <w:jc w:val="center"/>
              <w:textAlignment w:val="baseline"/>
              <w:rPr>
                <w:rFonts w:cs="Arial"/>
                <w:b/>
                <w:kern w:val="3"/>
                <w:lang w:eastAsia="zh-CN"/>
              </w:rPr>
            </w:pPr>
            <w:r w:rsidRPr="009E71D1">
              <w:rPr>
                <w:rFonts w:cs="Arial"/>
                <w:b/>
                <w:kern w:val="3"/>
                <w:lang w:eastAsia="zh-CN"/>
              </w:rPr>
              <w:t>Residenza</w:t>
            </w:r>
          </w:p>
        </w:tc>
      </w:tr>
      <w:tr w:rsidR="0079795C" w:rsidRPr="009E71D1" w14:paraId="052C1D77" w14:textId="77777777" w:rsidTr="00144A9E">
        <w:tc>
          <w:tcPr>
            <w:tcW w:w="436" w:type="pct"/>
            <w:tcBorders>
              <w:top w:val="single" w:sz="4" w:space="0" w:color="auto"/>
              <w:left w:val="single" w:sz="4" w:space="0" w:color="auto"/>
              <w:bottom w:val="single" w:sz="4" w:space="0" w:color="auto"/>
              <w:right w:val="single" w:sz="4" w:space="0" w:color="auto"/>
            </w:tcBorders>
          </w:tcPr>
          <w:p w14:paraId="2F494473"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28D3CE0A"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60941C70"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2D13E77B"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6FA417A6"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6553FFD1" w14:textId="77777777" w:rsidTr="00144A9E">
        <w:tc>
          <w:tcPr>
            <w:tcW w:w="436" w:type="pct"/>
            <w:tcBorders>
              <w:top w:val="single" w:sz="4" w:space="0" w:color="auto"/>
              <w:left w:val="single" w:sz="4" w:space="0" w:color="auto"/>
              <w:bottom w:val="single" w:sz="4" w:space="0" w:color="auto"/>
              <w:right w:val="single" w:sz="4" w:space="0" w:color="auto"/>
            </w:tcBorders>
          </w:tcPr>
          <w:p w14:paraId="08730FE9"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41362188"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54B1279C"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2B497745"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3C71659D"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4A65E1E5" w14:textId="77777777" w:rsidTr="00144A9E">
        <w:tc>
          <w:tcPr>
            <w:tcW w:w="436" w:type="pct"/>
            <w:tcBorders>
              <w:top w:val="single" w:sz="4" w:space="0" w:color="auto"/>
              <w:left w:val="single" w:sz="4" w:space="0" w:color="auto"/>
              <w:bottom w:val="single" w:sz="4" w:space="0" w:color="auto"/>
              <w:right w:val="single" w:sz="4" w:space="0" w:color="auto"/>
            </w:tcBorders>
          </w:tcPr>
          <w:p w14:paraId="6289CF36"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5BDF4619"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1F91141C"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1BBD46A6"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474C04ED"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5291D379" w14:textId="77777777" w:rsidTr="00144A9E">
        <w:tc>
          <w:tcPr>
            <w:tcW w:w="436" w:type="pct"/>
            <w:tcBorders>
              <w:top w:val="single" w:sz="4" w:space="0" w:color="auto"/>
              <w:left w:val="single" w:sz="4" w:space="0" w:color="auto"/>
              <w:bottom w:val="single" w:sz="4" w:space="0" w:color="auto"/>
              <w:right w:val="single" w:sz="4" w:space="0" w:color="auto"/>
            </w:tcBorders>
          </w:tcPr>
          <w:p w14:paraId="4197FA50"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7E6AAD05"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5D7C907A"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0EBF754F"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62041B22"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6345BB96" w14:textId="77777777" w:rsidTr="00144A9E">
        <w:tc>
          <w:tcPr>
            <w:tcW w:w="436" w:type="pct"/>
            <w:tcBorders>
              <w:top w:val="single" w:sz="4" w:space="0" w:color="auto"/>
              <w:left w:val="single" w:sz="4" w:space="0" w:color="auto"/>
              <w:bottom w:val="single" w:sz="4" w:space="0" w:color="auto"/>
              <w:right w:val="single" w:sz="4" w:space="0" w:color="auto"/>
            </w:tcBorders>
          </w:tcPr>
          <w:p w14:paraId="3F6AA6EB"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799256AA"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7E13BB07"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55FB04BC"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19F1909E"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r w:rsidR="0079795C" w:rsidRPr="009E71D1" w14:paraId="224EA449" w14:textId="77777777" w:rsidTr="00144A9E">
        <w:tc>
          <w:tcPr>
            <w:tcW w:w="436" w:type="pct"/>
            <w:tcBorders>
              <w:top w:val="single" w:sz="4" w:space="0" w:color="auto"/>
              <w:left w:val="single" w:sz="4" w:space="0" w:color="auto"/>
              <w:bottom w:val="single" w:sz="4" w:space="0" w:color="auto"/>
              <w:right w:val="single" w:sz="4" w:space="0" w:color="auto"/>
            </w:tcBorders>
          </w:tcPr>
          <w:p w14:paraId="053A608F"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1915" w:type="pct"/>
            <w:tcBorders>
              <w:top w:val="single" w:sz="4" w:space="0" w:color="auto"/>
              <w:left w:val="single" w:sz="4" w:space="0" w:color="auto"/>
              <w:bottom w:val="single" w:sz="4" w:space="0" w:color="auto"/>
              <w:right w:val="single" w:sz="4" w:space="0" w:color="auto"/>
            </w:tcBorders>
          </w:tcPr>
          <w:p w14:paraId="2B96F31D"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15" w:type="pct"/>
            <w:tcBorders>
              <w:top w:val="single" w:sz="4" w:space="0" w:color="auto"/>
              <w:left w:val="single" w:sz="4" w:space="0" w:color="auto"/>
              <w:bottom w:val="single" w:sz="4" w:space="0" w:color="auto"/>
              <w:right w:val="single" w:sz="4" w:space="0" w:color="auto"/>
            </w:tcBorders>
          </w:tcPr>
          <w:p w14:paraId="58F97CF8"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949" w:type="pct"/>
            <w:tcBorders>
              <w:top w:val="single" w:sz="4" w:space="0" w:color="auto"/>
              <w:left w:val="single" w:sz="4" w:space="0" w:color="auto"/>
              <w:bottom w:val="single" w:sz="4" w:space="0" w:color="auto"/>
              <w:right w:val="single" w:sz="4" w:space="0" w:color="auto"/>
            </w:tcBorders>
          </w:tcPr>
          <w:p w14:paraId="763C2356"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c>
          <w:tcPr>
            <w:tcW w:w="885" w:type="pct"/>
            <w:tcBorders>
              <w:top w:val="single" w:sz="4" w:space="0" w:color="auto"/>
              <w:left w:val="single" w:sz="4" w:space="0" w:color="auto"/>
              <w:bottom w:val="single" w:sz="4" w:space="0" w:color="auto"/>
              <w:right w:val="single" w:sz="4" w:space="0" w:color="auto"/>
            </w:tcBorders>
          </w:tcPr>
          <w:p w14:paraId="7C2493FF" w14:textId="77777777" w:rsidR="0079795C" w:rsidRPr="009E71D1" w:rsidRDefault="0079795C" w:rsidP="00144A9E">
            <w:pPr>
              <w:suppressAutoHyphens/>
              <w:autoSpaceDE w:val="0"/>
              <w:autoSpaceDN w:val="0"/>
              <w:spacing w:before="120" w:after="120" w:line="276" w:lineRule="auto"/>
              <w:textAlignment w:val="baseline"/>
              <w:rPr>
                <w:rFonts w:cs="Arial"/>
                <w:kern w:val="3"/>
                <w:lang w:eastAsia="zh-CN"/>
              </w:rPr>
            </w:pPr>
          </w:p>
        </w:tc>
      </w:tr>
    </w:tbl>
    <w:p w14:paraId="3E0147BB"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C85803">
        <w:rPr>
          <w:rFonts w:cs="Arial"/>
          <w:kern w:val="3"/>
          <w:lang w:eastAsia="zh-CN"/>
        </w:rPr>
        <w:t>che con riferimento ai suddetti soggetti, di cui al com</w:t>
      </w:r>
      <w:r>
        <w:rPr>
          <w:rFonts w:cs="Arial"/>
          <w:kern w:val="3"/>
          <w:lang w:eastAsia="zh-CN"/>
        </w:rPr>
        <w:t xml:space="preserve">binato disposto del comma 4 e </w:t>
      </w:r>
      <w:r w:rsidRPr="00C85803">
        <w:rPr>
          <w:rFonts w:cs="Arial"/>
          <w:kern w:val="3"/>
          <w:lang w:eastAsia="zh-CN"/>
        </w:rPr>
        <w:t>3 dell’art. 94 non sussistono le cause di esclusione, di cui ai commi 1 e 2 del medesimo art. 94</w:t>
      </w:r>
      <w:r w:rsidRPr="00D411BA">
        <w:rPr>
          <w:rFonts w:eastAsia="Times New Roman" w:cs="Garamond"/>
          <w:lang w:bidi="it-IT"/>
        </w:rPr>
        <w:t xml:space="preserve"> </w:t>
      </w:r>
      <w:r>
        <w:rPr>
          <w:rFonts w:eastAsia="Times New Roman" w:cs="Garamond"/>
          <w:lang w:bidi="it-IT"/>
        </w:rPr>
        <w:t>e che agli stessi non sono stati</w:t>
      </w:r>
      <w:r>
        <w:rPr>
          <w:rFonts w:eastAsia="Times New Roman" w:cs="Arial"/>
          <w:kern w:val="3"/>
          <w:lang w:eastAsia="zh-CN"/>
        </w:rPr>
        <w:t xml:space="preserve"> contestati</w:t>
      </w:r>
      <w:r w:rsidRPr="00D411BA">
        <w:rPr>
          <w:rFonts w:eastAsia="Times New Roman" w:cs="Arial"/>
          <w:kern w:val="3"/>
          <w:lang w:eastAsia="zh-CN"/>
        </w:rPr>
        <w:t xml:space="preserve"> o a</w:t>
      </w:r>
      <w:r>
        <w:rPr>
          <w:rFonts w:eastAsia="Times New Roman" w:cs="Arial"/>
          <w:kern w:val="3"/>
          <w:lang w:eastAsia="zh-CN"/>
        </w:rPr>
        <w:t>scritti,</w:t>
      </w:r>
      <w:r w:rsidRPr="00D411BA">
        <w:rPr>
          <w:rFonts w:eastAsia="Times New Roman" w:cs="Arial"/>
          <w:kern w:val="3"/>
          <w:lang w:eastAsia="zh-CN"/>
        </w:rPr>
        <w:t xml:space="preserve"> </w:t>
      </w:r>
      <w:r>
        <w:rPr>
          <w:rFonts w:eastAsia="Times New Roman" w:cs="Arial"/>
          <w:kern w:val="3"/>
          <w:lang w:eastAsia="zh-CN"/>
        </w:rPr>
        <w:t xml:space="preserve">taluno </w:t>
      </w:r>
      <w:r w:rsidRPr="00D411BA">
        <w:rPr>
          <w:rFonts w:eastAsia="Times New Roman" w:cs="Arial"/>
          <w:kern w:val="3"/>
          <w:lang w:eastAsia="zh-CN"/>
        </w:rPr>
        <w:t>dei seguenti reati consumati:</w:t>
      </w:r>
    </w:p>
    <w:p w14:paraId="5229A826"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t>1) abusivo esercizio di una professione, ai sen</w:t>
      </w:r>
      <w:r>
        <w:rPr>
          <w:rFonts w:eastAsia="Times New Roman" w:cs="Arial"/>
          <w:kern w:val="3"/>
          <w:lang w:eastAsia="zh-CN"/>
        </w:rPr>
        <w:t xml:space="preserve">si dell’articolo 348 del codice </w:t>
      </w:r>
      <w:r w:rsidRPr="00D411BA">
        <w:rPr>
          <w:rFonts w:eastAsia="Times New Roman" w:cs="Arial"/>
          <w:kern w:val="3"/>
          <w:lang w:eastAsia="zh-CN"/>
        </w:rPr>
        <w:t>penale;</w:t>
      </w:r>
    </w:p>
    <w:p w14:paraId="2324A421"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t>2) bancarotta semplice, bancarotta fraudolenta, omessa dichiarazione</w:t>
      </w:r>
      <w:r>
        <w:rPr>
          <w:rFonts w:eastAsia="Times New Roman" w:cs="Arial"/>
          <w:kern w:val="3"/>
          <w:lang w:eastAsia="zh-CN"/>
        </w:rPr>
        <w:t xml:space="preserve"> </w:t>
      </w:r>
      <w:r w:rsidRPr="00D411BA">
        <w:rPr>
          <w:rFonts w:eastAsia="Times New Roman" w:cs="Arial"/>
          <w:kern w:val="3"/>
          <w:lang w:eastAsia="zh-CN"/>
        </w:rPr>
        <w:t>di beni da comprendere nell’inventario fallimentare o ricorso abusivo</w:t>
      </w:r>
      <w:r>
        <w:rPr>
          <w:rFonts w:eastAsia="Times New Roman" w:cs="Arial"/>
          <w:kern w:val="3"/>
          <w:lang w:eastAsia="zh-CN"/>
        </w:rPr>
        <w:t xml:space="preserve"> </w:t>
      </w:r>
      <w:r w:rsidRPr="00D411BA">
        <w:rPr>
          <w:rFonts w:eastAsia="Times New Roman" w:cs="Arial"/>
          <w:kern w:val="3"/>
          <w:lang w:eastAsia="zh-CN"/>
        </w:rPr>
        <w:t>al credito, di cui agli articoli 216, 217, 218 e 220 del regio decreto 16</w:t>
      </w:r>
      <w:r>
        <w:rPr>
          <w:rFonts w:eastAsia="Times New Roman" w:cs="Arial"/>
          <w:kern w:val="3"/>
          <w:lang w:eastAsia="zh-CN"/>
        </w:rPr>
        <w:t xml:space="preserve"> </w:t>
      </w:r>
      <w:r w:rsidRPr="00D411BA">
        <w:rPr>
          <w:rFonts w:eastAsia="Times New Roman" w:cs="Arial"/>
          <w:kern w:val="3"/>
          <w:lang w:eastAsia="zh-CN"/>
        </w:rPr>
        <w:t>marzo 1942, n. 267;</w:t>
      </w:r>
    </w:p>
    <w:p w14:paraId="4FB95629"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t>3) i reati tributari ai sensi del decreto legislativo 10 marzo 2000, n. 74, i</w:t>
      </w:r>
      <w:r>
        <w:rPr>
          <w:rFonts w:eastAsia="Times New Roman" w:cs="Arial"/>
          <w:kern w:val="3"/>
          <w:lang w:eastAsia="zh-CN"/>
        </w:rPr>
        <w:t xml:space="preserve"> </w:t>
      </w:r>
      <w:r w:rsidRPr="00D411BA">
        <w:rPr>
          <w:rFonts w:eastAsia="Times New Roman" w:cs="Arial"/>
          <w:kern w:val="3"/>
          <w:lang w:eastAsia="zh-CN"/>
        </w:rPr>
        <w:t>delitti societari di cui agli articoli 2621 e seguenti del codice civile o i</w:t>
      </w:r>
      <w:r>
        <w:rPr>
          <w:rFonts w:eastAsia="Times New Roman" w:cs="Arial"/>
          <w:kern w:val="3"/>
          <w:lang w:eastAsia="zh-CN"/>
        </w:rPr>
        <w:t xml:space="preserve"> </w:t>
      </w:r>
      <w:r w:rsidRPr="00D411BA">
        <w:rPr>
          <w:rFonts w:eastAsia="Times New Roman" w:cs="Arial"/>
          <w:kern w:val="3"/>
          <w:lang w:eastAsia="zh-CN"/>
        </w:rPr>
        <w:t>delitti contro l’industria e il commercio di cui agli articoli da 513 a</w:t>
      </w:r>
      <w:r>
        <w:rPr>
          <w:rFonts w:eastAsia="Times New Roman" w:cs="Arial"/>
          <w:kern w:val="3"/>
          <w:lang w:eastAsia="zh-CN"/>
        </w:rPr>
        <w:t xml:space="preserve"> </w:t>
      </w:r>
      <w:r w:rsidRPr="00D411BA">
        <w:rPr>
          <w:rFonts w:eastAsia="Times New Roman" w:cs="Arial"/>
          <w:kern w:val="3"/>
          <w:lang w:eastAsia="zh-CN"/>
        </w:rPr>
        <w:t>517 del codice penale;</w:t>
      </w:r>
      <w:r>
        <w:rPr>
          <w:rFonts w:eastAsia="Times New Roman" w:cs="Arial"/>
          <w:kern w:val="3"/>
          <w:lang w:eastAsia="zh-CN"/>
        </w:rPr>
        <w:t xml:space="preserve"> </w:t>
      </w:r>
    </w:p>
    <w:p w14:paraId="142B4A60" w14:textId="77777777" w:rsidR="0079795C" w:rsidRPr="00D411BA"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t>4) i reati urbanistici di cui all’articolo 44, comm</w:t>
      </w:r>
      <w:r>
        <w:rPr>
          <w:rFonts w:eastAsia="Times New Roman" w:cs="Arial"/>
          <w:kern w:val="3"/>
          <w:lang w:eastAsia="zh-CN"/>
        </w:rPr>
        <w:t xml:space="preserve">a 1, lettere b) e c), del testo </w:t>
      </w:r>
      <w:r w:rsidRPr="00D411BA">
        <w:rPr>
          <w:rFonts w:eastAsia="Times New Roman" w:cs="Arial"/>
          <w:kern w:val="3"/>
          <w:lang w:eastAsia="zh-CN"/>
        </w:rPr>
        <w:t>unico delle disposizioni legislative e regolamentari in materia di</w:t>
      </w:r>
      <w:r>
        <w:rPr>
          <w:rFonts w:eastAsia="Times New Roman" w:cs="Arial"/>
          <w:kern w:val="3"/>
          <w:lang w:eastAsia="zh-CN"/>
        </w:rPr>
        <w:t xml:space="preserve"> </w:t>
      </w:r>
      <w:r w:rsidRPr="00D411BA">
        <w:rPr>
          <w:rFonts w:eastAsia="Times New Roman" w:cs="Arial"/>
          <w:kern w:val="3"/>
          <w:lang w:eastAsia="zh-CN"/>
        </w:rPr>
        <w:t>edilizia, di cui al decreto del Presidente della Repubblica 6 giugno</w:t>
      </w:r>
      <w:r>
        <w:rPr>
          <w:rFonts w:eastAsia="Times New Roman" w:cs="Arial"/>
          <w:kern w:val="3"/>
          <w:lang w:eastAsia="zh-CN"/>
        </w:rPr>
        <w:t xml:space="preserve"> </w:t>
      </w:r>
      <w:r w:rsidRPr="00D411BA">
        <w:rPr>
          <w:rFonts w:eastAsia="Times New Roman" w:cs="Arial"/>
          <w:kern w:val="3"/>
          <w:lang w:eastAsia="zh-CN"/>
        </w:rPr>
        <w:t>2001, n. 380, con riferimento agli affidamenti aventi ad oggetto l</w:t>
      </w:r>
      <w:r>
        <w:rPr>
          <w:rFonts w:eastAsia="Times New Roman" w:cs="Arial"/>
          <w:kern w:val="3"/>
          <w:lang w:eastAsia="zh-CN"/>
        </w:rPr>
        <w:t xml:space="preserve">avori </w:t>
      </w:r>
      <w:r w:rsidRPr="00D411BA">
        <w:rPr>
          <w:rFonts w:eastAsia="Times New Roman" w:cs="Arial"/>
          <w:kern w:val="3"/>
          <w:lang w:eastAsia="zh-CN"/>
        </w:rPr>
        <w:t>o servizi di architettura e ingegneria;</w:t>
      </w:r>
    </w:p>
    <w:p w14:paraId="5BD0F26E" w14:textId="77777777" w:rsidR="0079795C" w:rsidRPr="009E71D1" w:rsidRDefault="0079795C" w:rsidP="0079795C">
      <w:pPr>
        <w:suppressAutoHyphens/>
        <w:autoSpaceDE w:val="0"/>
        <w:autoSpaceDN w:val="0"/>
        <w:spacing w:before="120" w:after="120" w:line="276" w:lineRule="auto"/>
        <w:ind w:left="340" w:right="61"/>
        <w:contextualSpacing w:val="0"/>
        <w:rPr>
          <w:rFonts w:eastAsia="Times New Roman" w:cs="Arial"/>
          <w:kern w:val="3"/>
          <w:lang w:eastAsia="zh-CN"/>
        </w:rPr>
      </w:pPr>
      <w:r w:rsidRPr="00D411BA">
        <w:rPr>
          <w:rFonts w:eastAsia="Times New Roman" w:cs="Arial"/>
          <w:kern w:val="3"/>
          <w:lang w:eastAsia="zh-CN"/>
        </w:rPr>
        <w:t>5) i reati previsti dal decreto le</w:t>
      </w:r>
      <w:r>
        <w:rPr>
          <w:rFonts w:eastAsia="Times New Roman" w:cs="Arial"/>
          <w:kern w:val="3"/>
          <w:lang w:eastAsia="zh-CN"/>
        </w:rPr>
        <w:t>gislativo 8 giugno 2001, n. 231;</w:t>
      </w:r>
    </w:p>
    <w:p w14:paraId="79F15095" w14:textId="77777777" w:rsidR="0079795C" w:rsidRPr="00C85803" w:rsidRDefault="0079795C" w:rsidP="0079795C">
      <w:pPr>
        <w:pStyle w:val="Paragrafoelenco"/>
        <w:numPr>
          <w:ilvl w:val="0"/>
          <w:numId w:val="0"/>
        </w:numPr>
        <w:spacing w:before="120" w:after="120" w:line="276" w:lineRule="auto"/>
        <w:ind w:left="340"/>
        <w:rPr>
          <w:rFonts w:cs="Arial"/>
          <w:kern w:val="3"/>
          <w:lang w:eastAsia="zh-CN"/>
        </w:rPr>
      </w:pPr>
    </w:p>
    <w:p w14:paraId="39AD502D" w14:textId="77777777" w:rsidR="0079795C" w:rsidRDefault="0079795C" w:rsidP="0079795C">
      <w:pPr>
        <w:numPr>
          <w:ilvl w:val="0"/>
          <w:numId w:val="41"/>
        </w:numPr>
        <w:suppressAutoHyphens/>
        <w:autoSpaceDE w:val="0"/>
        <w:autoSpaceDN w:val="0"/>
        <w:spacing w:before="120" w:after="120" w:line="276" w:lineRule="auto"/>
        <w:ind w:right="61"/>
        <w:contextualSpacing w:val="0"/>
        <w:rPr>
          <w:rFonts w:eastAsia="Times New Roman" w:cs="Arial"/>
          <w:kern w:val="3"/>
          <w:lang w:eastAsia="zh-CN"/>
        </w:rPr>
      </w:pPr>
      <w:r w:rsidRPr="009E71D1">
        <w:rPr>
          <w:rFonts w:eastAsia="Times New Roman" w:cs="Arial"/>
          <w:kern w:val="3"/>
          <w:lang w:eastAsia="zh-CN"/>
        </w:rPr>
        <w:t>di non incorrere in un motivo d</w:t>
      </w:r>
      <w:r>
        <w:rPr>
          <w:rFonts w:eastAsia="Times New Roman" w:cs="Arial"/>
          <w:kern w:val="3"/>
          <w:lang w:eastAsia="zh-CN"/>
        </w:rPr>
        <w:t>i esclusione, di cui all’art. 94</w:t>
      </w:r>
      <w:r w:rsidRPr="009E71D1">
        <w:rPr>
          <w:rFonts w:eastAsia="Times New Roman" w:cs="Arial"/>
          <w:kern w:val="3"/>
          <w:lang w:eastAsia="zh-CN"/>
        </w:rPr>
        <w:t>,</w:t>
      </w:r>
      <w:r>
        <w:rPr>
          <w:rFonts w:eastAsia="Times New Roman" w:cs="Arial"/>
          <w:kern w:val="3"/>
          <w:lang w:eastAsia="zh-CN"/>
        </w:rPr>
        <w:t xml:space="preserve"> comma 5 del d.lgs. n. 36</w:t>
      </w:r>
      <w:r w:rsidRPr="009E71D1">
        <w:rPr>
          <w:rFonts w:eastAsia="Times New Roman" w:cs="Arial"/>
          <w:kern w:val="3"/>
          <w:lang w:eastAsia="zh-CN"/>
        </w:rPr>
        <w:t>/20</w:t>
      </w:r>
      <w:r>
        <w:rPr>
          <w:rFonts w:eastAsia="Times New Roman" w:cs="Arial"/>
          <w:kern w:val="3"/>
          <w:lang w:eastAsia="zh-CN"/>
        </w:rPr>
        <w:t>23</w:t>
      </w:r>
      <w:r w:rsidRPr="009E71D1">
        <w:rPr>
          <w:rFonts w:eastAsia="Times New Roman" w:cs="Arial"/>
          <w:kern w:val="3"/>
          <w:lang w:eastAsia="zh-CN"/>
        </w:rPr>
        <w:t xml:space="preserve"> e precisamente</w:t>
      </w:r>
      <w:r>
        <w:rPr>
          <w:rFonts w:eastAsia="Times New Roman" w:cs="Arial"/>
          <w:kern w:val="3"/>
          <w:lang w:eastAsia="zh-CN"/>
        </w:rPr>
        <w:t>:</w:t>
      </w:r>
    </w:p>
    <w:p w14:paraId="48E9A57D" w14:textId="77777777" w:rsidR="0079795C" w:rsidRDefault="0079795C" w:rsidP="0079795C">
      <w:pPr>
        <w:pStyle w:val="Paragrafoelenco"/>
        <w:numPr>
          <w:ilvl w:val="0"/>
          <w:numId w:val="52"/>
        </w:numPr>
        <w:autoSpaceDE w:val="0"/>
        <w:autoSpaceDN w:val="0"/>
        <w:spacing w:before="120" w:after="120" w:line="276" w:lineRule="auto"/>
        <w:ind w:right="61"/>
        <w:contextualSpacing w:val="0"/>
        <w:rPr>
          <w:rFonts w:cs="Arial"/>
          <w:kern w:val="3"/>
          <w:lang w:eastAsia="zh-CN"/>
        </w:rPr>
      </w:pPr>
      <w:r w:rsidRPr="00C85803">
        <w:rPr>
          <w:rFonts w:cs="Arial"/>
          <w:kern w:val="3"/>
          <w:lang w:eastAsia="zh-CN"/>
        </w:rPr>
        <w:t xml:space="preserve">l'operatore economico destinatario della sanzione </w:t>
      </w:r>
      <w:proofErr w:type="spellStart"/>
      <w:r w:rsidRPr="00C85803">
        <w:rPr>
          <w:rFonts w:cs="Arial"/>
          <w:kern w:val="3"/>
          <w:lang w:eastAsia="zh-CN"/>
        </w:rPr>
        <w:t>interdittiva</w:t>
      </w:r>
      <w:proofErr w:type="spellEnd"/>
      <w:r w:rsidRPr="00C85803">
        <w:rPr>
          <w:rFonts w:cs="Arial"/>
          <w:kern w:val="3"/>
          <w:lang w:eastAsia="zh-CN"/>
        </w:rPr>
        <w:t xml:space="preserve"> di cui all'articolo 9, comma 2, lettera c), del decreto legislativo 8 giugno 2001, n. 231, o di altra sanzione che comporta il divieto di contrarre con la pubblica amministrazione, compresi i provvedimenti </w:t>
      </w:r>
      <w:proofErr w:type="spellStart"/>
      <w:r w:rsidRPr="00C85803">
        <w:rPr>
          <w:rFonts w:cs="Arial"/>
          <w:kern w:val="3"/>
          <w:lang w:eastAsia="zh-CN"/>
        </w:rPr>
        <w:t>interdittivi</w:t>
      </w:r>
      <w:proofErr w:type="spellEnd"/>
      <w:r w:rsidRPr="00C85803">
        <w:rPr>
          <w:rFonts w:cs="Arial"/>
          <w:kern w:val="3"/>
          <w:lang w:eastAsia="zh-CN"/>
        </w:rPr>
        <w:t xml:space="preserve"> di cui all'articolo 14 del decreto legislativo 9 aprile 2008, n. 81;</w:t>
      </w:r>
    </w:p>
    <w:p w14:paraId="467E8FC4" w14:textId="77777777" w:rsidR="0079795C" w:rsidRDefault="0079795C" w:rsidP="0079795C">
      <w:pPr>
        <w:pStyle w:val="Paragrafoelenco"/>
        <w:numPr>
          <w:ilvl w:val="0"/>
          <w:numId w:val="52"/>
        </w:numPr>
        <w:autoSpaceDE w:val="0"/>
        <w:autoSpaceDN w:val="0"/>
        <w:spacing w:before="120" w:after="120" w:line="276" w:lineRule="auto"/>
        <w:ind w:right="61"/>
        <w:contextualSpacing w:val="0"/>
        <w:rPr>
          <w:rFonts w:cs="Arial"/>
          <w:kern w:val="3"/>
          <w:lang w:eastAsia="zh-CN"/>
        </w:rPr>
      </w:pPr>
      <w:r w:rsidRPr="00C85803">
        <w:rPr>
          <w:rFonts w:cs="Arial"/>
          <w:kern w:val="3"/>
          <w:lang w:eastAsia="zh-CN"/>
        </w:rPr>
        <w:lastRenderedPageBreak/>
        <w:t>l'operatore economico che non abbia presentato la certificazione di cui all'articolo 17 della legge 12 marzo 1999, n. 68, ovvero non abbia presentato dichiarazione sostitutiva della sussistenza del medesimo requisito;</w:t>
      </w:r>
    </w:p>
    <w:p w14:paraId="005E2680" w14:textId="77777777" w:rsidR="0079795C" w:rsidRPr="00C85803" w:rsidRDefault="0079795C" w:rsidP="0079795C">
      <w:pPr>
        <w:pStyle w:val="Paragrafoelenco"/>
        <w:numPr>
          <w:ilvl w:val="0"/>
          <w:numId w:val="52"/>
        </w:numPr>
        <w:autoSpaceDE w:val="0"/>
        <w:autoSpaceDN w:val="0"/>
        <w:spacing w:before="120" w:after="120" w:line="276" w:lineRule="auto"/>
        <w:ind w:right="61"/>
        <w:contextualSpacing w:val="0"/>
        <w:rPr>
          <w:rFonts w:cs="Arial"/>
          <w:kern w:val="3"/>
          <w:lang w:eastAsia="zh-CN"/>
        </w:rPr>
      </w:pPr>
      <w:r w:rsidRPr="00C85803">
        <w:rPr>
          <w:rFonts w:cs="Arial"/>
          <w:kern w:val="3"/>
          <w:lang w:eastAsia="zh-CN"/>
        </w:rPr>
        <w:t>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36F7BD3D" w14:textId="77777777" w:rsidR="0079795C" w:rsidRPr="00C85803" w:rsidRDefault="0079795C" w:rsidP="0079795C">
      <w:pPr>
        <w:pStyle w:val="Paragrafoelenco"/>
        <w:numPr>
          <w:ilvl w:val="0"/>
          <w:numId w:val="52"/>
        </w:numPr>
        <w:autoSpaceDE w:val="0"/>
        <w:autoSpaceDN w:val="0"/>
        <w:spacing w:before="120" w:after="120" w:line="276" w:lineRule="auto"/>
        <w:ind w:right="61"/>
        <w:contextualSpacing w:val="0"/>
        <w:rPr>
          <w:rFonts w:cs="Arial"/>
          <w:kern w:val="3"/>
          <w:lang w:eastAsia="zh-CN"/>
        </w:rPr>
      </w:pPr>
      <w:r w:rsidRPr="00C85803">
        <w:rPr>
          <w:rFonts w:cs="Arial"/>
          <w:kern w:val="3"/>
          <w:lang w:eastAsia="zh-CN"/>
        </w:rPr>
        <w:t>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5923A49A" w14:textId="77777777" w:rsidR="0079795C" w:rsidRPr="00C85803" w:rsidRDefault="0079795C" w:rsidP="0079795C">
      <w:pPr>
        <w:pStyle w:val="Paragrafoelenco"/>
        <w:numPr>
          <w:ilvl w:val="0"/>
          <w:numId w:val="52"/>
        </w:numPr>
        <w:autoSpaceDE w:val="0"/>
        <w:autoSpaceDN w:val="0"/>
        <w:spacing w:before="120" w:after="120" w:line="276" w:lineRule="auto"/>
        <w:ind w:right="61"/>
        <w:contextualSpacing w:val="0"/>
        <w:rPr>
          <w:rFonts w:cs="Arial"/>
          <w:kern w:val="3"/>
          <w:lang w:eastAsia="zh-CN"/>
        </w:rPr>
      </w:pPr>
      <w:r w:rsidRPr="00C85803">
        <w:rPr>
          <w:rFonts w:cs="Arial"/>
          <w:kern w:val="3"/>
          <w:lang w:eastAsia="zh-CN"/>
        </w:rPr>
        <w:t>l'operatore economico iscritto nel casellario informatico tenuto dall'ANAC per aver presentato false dichiarazioni o falsa documentazione ai fini del rilascio dell'attestazione di qualificazione, per il periodo durant</w:t>
      </w:r>
      <w:r>
        <w:rPr>
          <w:rFonts w:cs="Arial"/>
          <w:kern w:val="3"/>
          <w:lang w:eastAsia="zh-CN"/>
        </w:rPr>
        <w:t>e il quale perdura l'iscrizione;</w:t>
      </w:r>
    </w:p>
    <w:p w14:paraId="476E8F32" w14:textId="77777777" w:rsidR="0079795C" w:rsidRPr="009E71D1" w:rsidRDefault="0079795C" w:rsidP="0079795C">
      <w:pPr>
        <w:numPr>
          <w:ilvl w:val="0"/>
          <w:numId w:val="41"/>
        </w:numPr>
        <w:suppressAutoHyphens/>
        <w:autoSpaceDE w:val="0"/>
        <w:autoSpaceDN w:val="0"/>
        <w:spacing w:before="120" w:after="120" w:line="276" w:lineRule="auto"/>
        <w:ind w:right="61"/>
        <w:contextualSpacing w:val="0"/>
        <w:rPr>
          <w:rFonts w:eastAsia="Times New Roman" w:cs="Arial"/>
          <w:kern w:val="3"/>
          <w:lang w:eastAsia="zh-CN"/>
        </w:rPr>
      </w:pPr>
      <w:r w:rsidRPr="009E71D1">
        <w:rPr>
          <w:rFonts w:eastAsia="Times New Roman" w:cs="Arial"/>
          <w:kern w:val="3"/>
          <w:lang w:eastAsia="zh-CN"/>
        </w:rPr>
        <w:t xml:space="preserve">che non ha commesso violazioni gravi, </w:t>
      </w:r>
      <w:r>
        <w:rPr>
          <w:rFonts w:eastAsia="Times New Roman" w:cs="Arial"/>
          <w:kern w:val="3"/>
          <w:lang w:eastAsia="zh-CN"/>
        </w:rPr>
        <w:t xml:space="preserve">anche non </w:t>
      </w:r>
      <w:r w:rsidRPr="009E71D1">
        <w:rPr>
          <w:rFonts w:eastAsia="Times New Roman" w:cs="Arial"/>
          <w:kern w:val="3"/>
          <w:lang w:eastAsia="zh-CN"/>
        </w:rPr>
        <w:t xml:space="preserve">definitivamente accertate, rispetto agli </w:t>
      </w:r>
      <w:r w:rsidRPr="00C85803">
        <w:rPr>
          <w:rFonts w:eastAsia="Times New Roman" w:cs="Arial"/>
          <w:kern w:val="3"/>
          <w:lang w:eastAsia="zh-CN"/>
        </w:rPr>
        <w:t xml:space="preserve">obblighi relativi al pagamento delle imposte e tasse o dei contributi previdenziali, secondo la legislazione italiana o quella dello Stato in cui sono stabiliti </w:t>
      </w:r>
      <w:r w:rsidRPr="009E71D1">
        <w:rPr>
          <w:rFonts w:eastAsia="Times New Roman" w:cs="Arial"/>
          <w:kern w:val="3"/>
          <w:lang w:eastAsia="zh-CN"/>
        </w:rPr>
        <w:t>sulla base di quanto dettagliato nella norma citata;</w:t>
      </w:r>
    </w:p>
    <w:p w14:paraId="7778568A" w14:textId="77777777" w:rsidR="0079795C" w:rsidRDefault="0079795C" w:rsidP="0079795C">
      <w:pPr>
        <w:pStyle w:val="Paragrafoelenco"/>
        <w:numPr>
          <w:ilvl w:val="0"/>
          <w:numId w:val="41"/>
        </w:numPr>
        <w:spacing w:before="120" w:after="120" w:line="276" w:lineRule="auto"/>
        <w:rPr>
          <w:rFonts w:eastAsia="Garamond" w:cs="Arial"/>
          <w:iCs/>
          <w:color w:val="000000"/>
          <w:spacing w:val="4"/>
          <w:lang w:eastAsia="en-US" w:bidi="it-IT"/>
        </w:rPr>
      </w:pPr>
      <w:r w:rsidRPr="00EA2E04">
        <w:rPr>
          <w:rFonts w:eastAsia="Garamond" w:cs="Arial"/>
          <w:iCs/>
          <w:color w:val="000000"/>
          <w:spacing w:val="4"/>
          <w:lang w:eastAsia="en-US" w:bidi="it-IT"/>
        </w:rPr>
        <w:t>di non incorrere in una delle situazioni costituenti motivo di esclusione, ai sensi dell’art. 95, comma 1 del d.lgs. n. 36/2023 e precisamente:</w:t>
      </w:r>
    </w:p>
    <w:p w14:paraId="5E9CE31E" w14:textId="77777777" w:rsidR="0079795C" w:rsidRPr="00AF332A" w:rsidRDefault="0079795C" w:rsidP="0079795C">
      <w:pPr>
        <w:pStyle w:val="Paragrafoelenco"/>
        <w:numPr>
          <w:ilvl w:val="1"/>
          <w:numId w:val="41"/>
        </w:numPr>
        <w:spacing w:before="120" w:after="120" w:line="276" w:lineRule="auto"/>
        <w:ind w:left="709"/>
        <w:rPr>
          <w:rFonts w:eastAsia="Garamond" w:cs="Arial"/>
          <w:iCs/>
          <w:color w:val="000000"/>
          <w:spacing w:val="4"/>
          <w:lang w:eastAsia="en-US" w:bidi="it-IT"/>
        </w:rPr>
      </w:pPr>
      <w:r w:rsidRPr="00AF332A">
        <w:rPr>
          <w:rFonts w:eastAsia="Garamond" w:cs="Arial"/>
          <w:iCs/>
          <w:color w:val="000000"/>
          <w:spacing w:val="4"/>
          <w:lang w:bidi="it-IT"/>
        </w:rPr>
        <w:t>nei tre anni antecedenti la data di pubblicazione del bando di gara, di non aver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w:t>
      </w:r>
      <w:r w:rsidRPr="00870EA0">
        <w:t xml:space="preserve"> </w:t>
      </w:r>
      <w:r w:rsidRPr="00AF332A">
        <w:rPr>
          <w:rFonts w:eastAsia="Garamond" w:cs="Arial"/>
          <w:iCs/>
          <w:color w:val="000000"/>
          <w:spacing w:val="4"/>
          <w:lang w:bidi="it-IT"/>
        </w:rPr>
        <w:t>2014/24/UE del Parlamento europeo e del Consiglio del 26 febbraio 2014;</w:t>
      </w:r>
    </w:p>
    <w:p w14:paraId="43C1E0D2" w14:textId="77777777" w:rsidR="0079795C" w:rsidRPr="00870EA0" w:rsidRDefault="0079795C" w:rsidP="0079795C">
      <w:pPr>
        <w:numPr>
          <w:ilvl w:val="1"/>
          <w:numId w:val="41"/>
        </w:numPr>
        <w:tabs>
          <w:tab w:val="left" w:pos="426"/>
        </w:tabs>
        <w:suppressAutoHyphens/>
        <w:spacing w:before="120" w:after="120" w:line="276" w:lineRule="auto"/>
        <w:ind w:left="709" w:right="61"/>
        <w:contextualSpacing w:val="0"/>
        <w:rPr>
          <w:rFonts w:eastAsia="Garamond" w:cs="Arial"/>
          <w:iCs/>
          <w:color w:val="000000"/>
          <w:spacing w:val="4"/>
          <w:lang w:bidi="it-IT"/>
        </w:rPr>
      </w:pPr>
      <w:r w:rsidRPr="00870EA0">
        <w:rPr>
          <w:rFonts w:eastAsia="Garamond" w:cs="Arial"/>
          <w:iCs/>
          <w:color w:val="000000"/>
          <w:spacing w:val="4"/>
          <w:lang w:bidi="it-IT"/>
        </w:rPr>
        <w:t>che la partecipazione dell'operatore economico determini una situazione</w:t>
      </w:r>
      <w:r>
        <w:rPr>
          <w:rFonts w:eastAsia="Garamond" w:cs="Arial"/>
          <w:iCs/>
          <w:color w:val="000000"/>
          <w:spacing w:val="4"/>
          <w:lang w:bidi="it-IT"/>
        </w:rPr>
        <w:t xml:space="preserve"> </w:t>
      </w:r>
      <w:r w:rsidRPr="00870EA0">
        <w:rPr>
          <w:rFonts w:eastAsia="Garamond" w:cs="Arial"/>
          <w:iCs/>
          <w:color w:val="000000"/>
          <w:spacing w:val="4"/>
          <w:lang w:bidi="it-IT"/>
        </w:rPr>
        <w:t>di conflitto di interesse di cui all’articolo 16 non diversamente risolvibile;</w:t>
      </w:r>
    </w:p>
    <w:p w14:paraId="7FDAB9D8" w14:textId="77777777" w:rsidR="0079795C" w:rsidRPr="00870EA0" w:rsidRDefault="0079795C" w:rsidP="0079795C">
      <w:pPr>
        <w:numPr>
          <w:ilvl w:val="1"/>
          <w:numId w:val="41"/>
        </w:numPr>
        <w:tabs>
          <w:tab w:val="left" w:pos="426"/>
        </w:tabs>
        <w:suppressAutoHyphens/>
        <w:spacing w:before="120" w:after="120" w:line="276" w:lineRule="auto"/>
        <w:ind w:left="709" w:right="61"/>
        <w:contextualSpacing w:val="0"/>
        <w:rPr>
          <w:rFonts w:eastAsia="Garamond" w:cs="Arial"/>
          <w:iCs/>
          <w:color w:val="000000"/>
          <w:spacing w:val="4"/>
          <w:lang w:bidi="it-IT"/>
        </w:rPr>
      </w:pPr>
      <w:r>
        <w:rPr>
          <w:rFonts w:eastAsia="Garamond" w:cs="Arial"/>
          <w:iCs/>
          <w:color w:val="000000"/>
          <w:spacing w:val="4"/>
          <w:lang w:bidi="it-IT"/>
        </w:rPr>
        <w:t xml:space="preserve">che non </w:t>
      </w:r>
      <w:r w:rsidRPr="00870EA0">
        <w:rPr>
          <w:rFonts w:eastAsia="Garamond" w:cs="Arial"/>
          <w:iCs/>
          <w:color w:val="000000"/>
          <w:spacing w:val="4"/>
          <w:lang w:bidi="it-IT"/>
        </w:rPr>
        <w:t>sussist</w:t>
      </w:r>
      <w:r>
        <w:rPr>
          <w:rFonts w:eastAsia="Garamond" w:cs="Arial"/>
          <w:iCs/>
          <w:color w:val="000000"/>
          <w:spacing w:val="4"/>
          <w:lang w:bidi="it-IT"/>
        </w:rPr>
        <w:t>a</w:t>
      </w:r>
      <w:r w:rsidRPr="00870EA0">
        <w:rPr>
          <w:rFonts w:eastAsia="Garamond" w:cs="Arial"/>
          <w:iCs/>
          <w:color w:val="000000"/>
          <w:spacing w:val="4"/>
          <w:lang w:bidi="it-IT"/>
        </w:rPr>
        <w:t xml:space="preserve"> una distorsione della concorrenza derivante dal precedente </w:t>
      </w:r>
      <w:r>
        <w:rPr>
          <w:rFonts w:eastAsia="Garamond" w:cs="Arial"/>
          <w:iCs/>
          <w:color w:val="000000"/>
          <w:spacing w:val="4"/>
          <w:lang w:bidi="it-IT"/>
        </w:rPr>
        <w:t>coinvolgimento dell’operatore economico</w:t>
      </w:r>
      <w:r w:rsidRPr="00870EA0">
        <w:rPr>
          <w:rFonts w:eastAsia="Garamond" w:cs="Arial"/>
          <w:iCs/>
          <w:color w:val="000000"/>
          <w:spacing w:val="4"/>
          <w:lang w:bidi="it-IT"/>
        </w:rPr>
        <w:t xml:space="preserve"> nella preparazione della procedura d'appalto che non possa essere risolta con misure meno intrusive;</w:t>
      </w:r>
    </w:p>
    <w:p w14:paraId="05188058" w14:textId="77777777" w:rsidR="0079795C" w:rsidRPr="00870EA0" w:rsidRDefault="0079795C" w:rsidP="0079795C">
      <w:pPr>
        <w:numPr>
          <w:ilvl w:val="1"/>
          <w:numId w:val="41"/>
        </w:numPr>
        <w:tabs>
          <w:tab w:val="left" w:pos="426"/>
        </w:tabs>
        <w:suppressAutoHyphens/>
        <w:spacing w:before="120" w:after="120" w:line="276" w:lineRule="auto"/>
        <w:ind w:left="709" w:right="61"/>
        <w:contextualSpacing w:val="0"/>
        <w:rPr>
          <w:rFonts w:eastAsia="Garamond" w:cs="Arial"/>
          <w:iCs/>
          <w:color w:val="000000"/>
          <w:spacing w:val="4"/>
          <w:lang w:bidi="it-IT"/>
        </w:rPr>
      </w:pPr>
      <w:r>
        <w:rPr>
          <w:rFonts w:eastAsia="Garamond" w:cs="Arial"/>
          <w:iCs/>
          <w:color w:val="000000"/>
          <w:spacing w:val="4"/>
          <w:lang w:bidi="it-IT"/>
        </w:rPr>
        <w:t>che l’offerta dell’operatore</w:t>
      </w:r>
      <w:r w:rsidRPr="00870EA0">
        <w:rPr>
          <w:rFonts w:eastAsia="Garamond" w:cs="Arial"/>
          <w:iCs/>
          <w:color w:val="000000"/>
          <w:spacing w:val="4"/>
          <w:lang w:bidi="it-IT"/>
        </w:rPr>
        <w:t xml:space="preserve"> </w:t>
      </w:r>
      <w:r>
        <w:rPr>
          <w:rFonts w:eastAsia="Garamond" w:cs="Arial"/>
          <w:iCs/>
          <w:color w:val="000000"/>
          <w:spacing w:val="4"/>
          <w:lang w:bidi="it-IT"/>
        </w:rPr>
        <w:t>economico</w:t>
      </w:r>
      <w:r w:rsidRPr="00870EA0">
        <w:rPr>
          <w:rFonts w:eastAsia="Garamond" w:cs="Arial"/>
          <w:iCs/>
          <w:color w:val="000000"/>
          <w:spacing w:val="4"/>
          <w:lang w:bidi="it-IT"/>
        </w:rPr>
        <w:t xml:space="preserve"> sia</w:t>
      </w:r>
      <w:r>
        <w:rPr>
          <w:rFonts w:eastAsia="Garamond" w:cs="Arial"/>
          <w:iCs/>
          <w:color w:val="000000"/>
          <w:spacing w:val="4"/>
          <w:lang w:bidi="it-IT"/>
        </w:rPr>
        <w:t xml:space="preserve"> imputabile</w:t>
      </w:r>
      <w:r w:rsidRPr="00870EA0">
        <w:rPr>
          <w:rFonts w:eastAsia="Garamond" w:cs="Arial"/>
          <w:iCs/>
          <w:color w:val="000000"/>
          <w:spacing w:val="4"/>
          <w:lang w:bidi="it-IT"/>
        </w:rPr>
        <w:t xml:space="preserve"> ad un unico centro decisionale a cagione di accordi intercorsi con altri operatori economici partecipanti alla stessa gara;</w:t>
      </w:r>
    </w:p>
    <w:p w14:paraId="1800609A" w14:textId="77777777" w:rsidR="0079795C" w:rsidRDefault="0079795C" w:rsidP="0079795C">
      <w:pPr>
        <w:numPr>
          <w:ilvl w:val="1"/>
          <w:numId w:val="41"/>
        </w:numPr>
        <w:tabs>
          <w:tab w:val="left" w:pos="426"/>
        </w:tabs>
        <w:suppressAutoHyphens/>
        <w:spacing w:before="120" w:after="120" w:line="276" w:lineRule="auto"/>
        <w:ind w:left="709" w:right="61"/>
        <w:contextualSpacing w:val="0"/>
        <w:rPr>
          <w:rFonts w:eastAsia="Garamond" w:cs="Arial"/>
          <w:iCs/>
          <w:color w:val="000000"/>
          <w:spacing w:val="4"/>
          <w:lang w:bidi="it-IT"/>
        </w:rPr>
      </w:pPr>
      <w:r w:rsidRPr="00EA2E04">
        <w:rPr>
          <w:rFonts w:eastAsia="Garamond" w:cs="Arial"/>
          <w:iCs/>
          <w:color w:val="000000"/>
          <w:spacing w:val="4"/>
          <w:lang w:bidi="it-IT"/>
        </w:rPr>
        <w:t xml:space="preserve">di non essersi reso colpevole di </w:t>
      </w:r>
      <w:r w:rsidRPr="00870EA0">
        <w:rPr>
          <w:rFonts w:eastAsia="Garamond" w:cs="Arial"/>
          <w:iCs/>
          <w:color w:val="000000"/>
          <w:spacing w:val="4"/>
          <w:lang w:bidi="it-IT"/>
        </w:rPr>
        <w:t xml:space="preserve">un illecito professionale grave, tale da rendere dubbia </w:t>
      </w:r>
      <w:r>
        <w:rPr>
          <w:rFonts w:eastAsia="Garamond" w:cs="Arial"/>
          <w:iCs/>
          <w:color w:val="000000"/>
          <w:spacing w:val="4"/>
          <w:lang w:bidi="it-IT"/>
        </w:rPr>
        <w:t>la sua integrità o affidabilità</w:t>
      </w:r>
      <w:r w:rsidRPr="00870EA0">
        <w:rPr>
          <w:rFonts w:eastAsia="Garamond" w:cs="Arial"/>
          <w:iCs/>
          <w:color w:val="000000"/>
          <w:spacing w:val="4"/>
          <w:lang w:bidi="it-IT"/>
        </w:rPr>
        <w:t xml:space="preserve">. All’articolo 98 sono indicati, in modo tassativo, </w:t>
      </w:r>
      <w:r>
        <w:rPr>
          <w:rFonts w:eastAsia="Garamond" w:cs="Arial"/>
          <w:iCs/>
          <w:color w:val="000000"/>
          <w:spacing w:val="4"/>
          <w:lang w:bidi="it-IT"/>
        </w:rPr>
        <w:t>i gravi illeciti professionali;</w:t>
      </w:r>
    </w:p>
    <w:p w14:paraId="6186A300" w14:textId="77777777" w:rsidR="0079795C" w:rsidRDefault="0079795C" w:rsidP="0079795C">
      <w:pPr>
        <w:numPr>
          <w:ilvl w:val="0"/>
          <w:numId w:val="41"/>
        </w:numPr>
        <w:suppressAutoHyphens/>
        <w:autoSpaceDE w:val="0"/>
        <w:autoSpaceDN w:val="0"/>
        <w:spacing w:before="120" w:after="120" w:line="276" w:lineRule="auto"/>
        <w:ind w:right="61"/>
        <w:contextualSpacing w:val="0"/>
        <w:rPr>
          <w:rFonts w:eastAsia="Times New Roman" w:cs="Arial"/>
          <w:kern w:val="3"/>
          <w:lang w:eastAsia="zh-CN"/>
        </w:rPr>
      </w:pPr>
      <w:r w:rsidRPr="009E71D1">
        <w:rPr>
          <w:rFonts w:eastAsia="Times New Roman" w:cs="Arial"/>
          <w:kern w:val="3"/>
          <w:lang w:eastAsia="zh-CN"/>
        </w:rPr>
        <w:t>di essere consapevole di dover rendere tutte le informazioni necessarie ai fini del corretto svolgimento della procedura di selezione, nell’ambito della quale rilevano, oltre ai casi oggetto di obblighi dichiarativi predeterminati dalla legge o dalla normativa di gara, quelle evidentemente incidenti sull’integrità ed affidabilità dell’operatore economico (</w:t>
      </w:r>
      <w:proofErr w:type="spellStart"/>
      <w:r w:rsidRPr="009E71D1">
        <w:rPr>
          <w:rFonts w:eastAsia="Times New Roman" w:cs="Arial"/>
          <w:i/>
          <w:iCs/>
          <w:kern w:val="3"/>
          <w:lang w:eastAsia="zh-CN"/>
        </w:rPr>
        <w:t>cft</w:t>
      </w:r>
      <w:proofErr w:type="spellEnd"/>
      <w:r w:rsidRPr="009E71D1">
        <w:rPr>
          <w:rFonts w:eastAsia="Times New Roman" w:cs="Arial"/>
          <w:kern w:val="3"/>
          <w:lang w:eastAsia="zh-CN"/>
        </w:rPr>
        <w:t xml:space="preserve">. Consiglio di Stato, Adunanza Plenaria, 28 agosto 2020, n. 16); </w:t>
      </w:r>
    </w:p>
    <w:p w14:paraId="0ABE5B63" w14:textId="77777777" w:rsidR="0079795C" w:rsidRPr="009E71D1" w:rsidRDefault="0079795C" w:rsidP="0079795C">
      <w:pPr>
        <w:numPr>
          <w:ilvl w:val="0"/>
          <w:numId w:val="41"/>
        </w:numPr>
        <w:suppressAutoHyphens/>
        <w:autoSpaceDE w:val="0"/>
        <w:autoSpaceDN w:val="0"/>
        <w:spacing w:before="120" w:after="120" w:line="276" w:lineRule="auto"/>
        <w:ind w:right="61"/>
        <w:contextualSpacing w:val="0"/>
        <w:rPr>
          <w:rFonts w:eastAsia="Times New Roman" w:cs="Arial"/>
          <w:kern w:val="3"/>
          <w:lang w:eastAsia="zh-CN"/>
        </w:rPr>
      </w:pPr>
      <w:r w:rsidRPr="009E71D1">
        <w:rPr>
          <w:rFonts w:eastAsia="Times New Roman" w:cs="Arial"/>
          <w:kern w:val="3"/>
          <w:lang w:eastAsia="zh-CN"/>
        </w:rPr>
        <w:t>in relazione alle disposizioni contenute nell’art. 53, comma 16-ter del d.lgs. n. 165/2001:</w:t>
      </w:r>
    </w:p>
    <w:p w14:paraId="43C48F99" w14:textId="77777777" w:rsidR="0079795C" w:rsidRPr="009E71D1" w:rsidRDefault="0079795C" w:rsidP="0079795C">
      <w:pPr>
        <w:suppressAutoHyphens/>
        <w:autoSpaceDE w:val="0"/>
        <w:autoSpaceDN w:val="0"/>
        <w:spacing w:before="120" w:after="120" w:line="276" w:lineRule="auto"/>
        <w:ind w:left="340"/>
        <w:textAlignment w:val="baseline"/>
        <w:rPr>
          <w:rFonts w:eastAsia="Times New Roman" w:cs="Arial"/>
          <w:kern w:val="3"/>
          <w:lang w:eastAsia="zh-CN"/>
        </w:rPr>
      </w:pPr>
      <w:r w:rsidRPr="009E71D1">
        <w:rPr>
          <w:rFonts w:eastAsia="Times New Roman" w:cs="Arial"/>
          <w:kern w:val="3"/>
          <w:lang w:eastAsia="zh-CN"/>
        </w:rPr>
        <w:lastRenderedPageBreak/>
        <w:fldChar w:fldCharType="begin">
          <w:ffData>
            <w:name w:val=""/>
            <w:enabled/>
            <w:calcOnExit w:val="0"/>
            <w:checkBox>
              <w:size w:val="14"/>
              <w:default w:val="0"/>
            </w:checkBox>
          </w:ffData>
        </w:fldChar>
      </w:r>
      <w:r w:rsidRPr="009E71D1">
        <w:rPr>
          <w:rFonts w:eastAsia="Times New Roman" w:cs="Arial"/>
          <w:kern w:val="3"/>
          <w:lang w:eastAsia="zh-CN"/>
        </w:rPr>
        <w:instrText xml:space="preserve"> FORMCHECKBOX </w:instrText>
      </w:r>
      <w:r w:rsidR="004E4185">
        <w:rPr>
          <w:rFonts w:eastAsia="Times New Roman" w:cs="Arial"/>
          <w:kern w:val="3"/>
          <w:lang w:eastAsia="zh-CN"/>
        </w:rPr>
      </w:r>
      <w:r w:rsidR="004E4185">
        <w:rPr>
          <w:rFonts w:eastAsia="Times New Roman" w:cs="Arial"/>
          <w:kern w:val="3"/>
          <w:lang w:eastAsia="zh-CN"/>
        </w:rPr>
        <w:fldChar w:fldCharType="separate"/>
      </w:r>
      <w:r w:rsidRPr="009E71D1">
        <w:rPr>
          <w:rFonts w:eastAsia="Times New Roman" w:cs="Arial"/>
          <w:kern w:val="3"/>
          <w:lang w:eastAsia="zh-CN"/>
        </w:rPr>
        <w:fldChar w:fldCharType="end"/>
      </w:r>
      <w:r w:rsidRPr="009E71D1">
        <w:rPr>
          <w:rFonts w:eastAsia="Times New Roman" w:cs="Arial"/>
          <w:kern w:val="3"/>
          <w:lang w:eastAsia="zh-CN"/>
        </w:rPr>
        <w:t xml:space="preserve"> 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quest’ultime, ai sensi dell’art 53, comma 16-ter del d.lgs. n. 165/2001 </w:t>
      </w:r>
      <w:proofErr w:type="spellStart"/>
      <w:r w:rsidRPr="009E71D1">
        <w:rPr>
          <w:rFonts w:eastAsia="Times New Roman" w:cs="Arial"/>
          <w:kern w:val="3"/>
          <w:lang w:eastAsia="zh-CN"/>
        </w:rPr>
        <w:t>ss.</w:t>
      </w:r>
      <w:proofErr w:type="gramStart"/>
      <w:r w:rsidRPr="009E71D1">
        <w:rPr>
          <w:rFonts w:eastAsia="Times New Roman" w:cs="Arial"/>
          <w:kern w:val="3"/>
          <w:lang w:eastAsia="zh-CN"/>
        </w:rPr>
        <w:t>mm.ii</w:t>
      </w:r>
      <w:proofErr w:type="spellEnd"/>
      <w:proofErr w:type="gramEnd"/>
      <w:r w:rsidRPr="009E71D1">
        <w:rPr>
          <w:rFonts w:eastAsia="Times New Roman" w:cs="Arial"/>
          <w:kern w:val="3"/>
          <w:lang w:eastAsia="zh-CN"/>
        </w:rPr>
        <w:t>;</w:t>
      </w:r>
    </w:p>
    <w:p w14:paraId="66C5C7FB" w14:textId="77777777" w:rsidR="0079795C" w:rsidRPr="009E71D1" w:rsidRDefault="0079795C" w:rsidP="0079795C">
      <w:pPr>
        <w:suppressAutoHyphens/>
        <w:autoSpaceDE w:val="0"/>
        <w:autoSpaceDN w:val="0"/>
        <w:spacing w:before="120" w:after="120" w:line="276" w:lineRule="auto"/>
        <w:ind w:left="340"/>
        <w:textAlignment w:val="baseline"/>
        <w:rPr>
          <w:rFonts w:eastAsia="Times New Roman" w:cs="Arial"/>
          <w:kern w:val="3"/>
          <w:lang w:eastAsia="zh-CN"/>
        </w:rPr>
      </w:pPr>
      <w:r w:rsidRPr="009E71D1">
        <w:rPr>
          <w:rFonts w:eastAsia="Times New Roman" w:cs="Arial"/>
          <w:kern w:val="3"/>
          <w:lang w:eastAsia="zh-CN"/>
        </w:rPr>
        <w:fldChar w:fldCharType="begin">
          <w:ffData>
            <w:name w:val=""/>
            <w:enabled/>
            <w:calcOnExit w:val="0"/>
            <w:checkBox>
              <w:size w:val="14"/>
              <w:default w:val="0"/>
            </w:checkBox>
          </w:ffData>
        </w:fldChar>
      </w:r>
      <w:r w:rsidRPr="009E71D1">
        <w:rPr>
          <w:rFonts w:eastAsia="Times New Roman" w:cs="Arial"/>
          <w:kern w:val="3"/>
          <w:lang w:eastAsia="zh-CN"/>
        </w:rPr>
        <w:instrText xml:space="preserve"> FORMCHECKBOX </w:instrText>
      </w:r>
      <w:r w:rsidR="004E4185">
        <w:rPr>
          <w:rFonts w:eastAsia="Times New Roman" w:cs="Arial"/>
          <w:kern w:val="3"/>
          <w:lang w:eastAsia="zh-CN"/>
        </w:rPr>
      </w:r>
      <w:r w:rsidR="004E4185">
        <w:rPr>
          <w:rFonts w:eastAsia="Times New Roman" w:cs="Arial"/>
          <w:kern w:val="3"/>
          <w:lang w:eastAsia="zh-CN"/>
        </w:rPr>
        <w:fldChar w:fldCharType="separate"/>
      </w:r>
      <w:r w:rsidRPr="009E71D1">
        <w:rPr>
          <w:rFonts w:eastAsia="Times New Roman" w:cs="Arial"/>
          <w:kern w:val="3"/>
          <w:lang w:eastAsia="zh-CN"/>
        </w:rPr>
        <w:fldChar w:fldCharType="end"/>
      </w:r>
      <w:r w:rsidRPr="009E71D1">
        <w:rPr>
          <w:rFonts w:eastAsia="Times New Roman" w:cs="Arial"/>
          <w:kern w:val="3"/>
          <w:lang w:eastAsia="zh-CN"/>
        </w:rPr>
        <w:t xml:space="preserve"> 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quest’ultime, ai sensi dell’art 53, comma 16-ter del d.lgs. n. 165/2001 </w:t>
      </w:r>
      <w:proofErr w:type="spellStart"/>
      <w:r w:rsidRPr="009E71D1">
        <w:rPr>
          <w:rFonts w:eastAsia="Times New Roman" w:cs="Arial"/>
          <w:kern w:val="3"/>
          <w:lang w:eastAsia="zh-CN"/>
        </w:rPr>
        <w:t>ss.</w:t>
      </w:r>
      <w:proofErr w:type="gramStart"/>
      <w:r w:rsidRPr="009E71D1">
        <w:rPr>
          <w:rFonts w:eastAsia="Times New Roman" w:cs="Arial"/>
          <w:kern w:val="3"/>
          <w:lang w:eastAsia="zh-CN"/>
        </w:rPr>
        <w:t>mm.ii</w:t>
      </w:r>
      <w:proofErr w:type="spellEnd"/>
      <w:proofErr w:type="gramEnd"/>
      <w:r w:rsidRPr="009E71D1">
        <w:rPr>
          <w:rFonts w:eastAsia="Times New Roman" w:cs="Arial"/>
          <w:kern w:val="3"/>
          <w:lang w:eastAsia="zh-CN"/>
        </w:rPr>
        <w:t>;</w:t>
      </w:r>
    </w:p>
    <w:p w14:paraId="4C95DB7F" w14:textId="77777777" w:rsidR="0079795C" w:rsidRPr="009E71D1" w:rsidRDefault="0079795C" w:rsidP="0079795C">
      <w:pPr>
        <w:suppressAutoHyphens/>
        <w:autoSpaceDE w:val="0"/>
        <w:autoSpaceDN w:val="0"/>
        <w:spacing w:before="120" w:after="120" w:line="276" w:lineRule="auto"/>
        <w:ind w:left="340"/>
        <w:textAlignment w:val="baseline"/>
        <w:rPr>
          <w:rFonts w:eastAsia="Times New Roman" w:cs="Arial"/>
          <w:kern w:val="3"/>
          <w:lang w:eastAsia="zh-CN"/>
        </w:rPr>
      </w:pPr>
      <w:r w:rsidRPr="009E71D1">
        <w:rPr>
          <w:rFonts w:eastAsia="Times New Roman" w:cs="Arial"/>
          <w:kern w:val="3"/>
          <w:lang w:eastAsia="zh-CN"/>
        </w:rPr>
        <w:fldChar w:fldCharType="begin">
          <w:ffData>
            <w:name w:val=""/>
            <w:enabled/>
            <w:calcOnExit w:val="0"/>
            <w:checkBox>
              <w:size w:val="14"/>
              <w:default w:val="0"/>
            </w:checkBox>
          </w:ffData>
        </w:fldChar>
      </w:r>
      <w:r w:rsidRPr="009E71D1">
        <w:rPr>
          <w:rFonts w:eastAsia="Times New Roman" w:cs="Arial"/>
          <w:kern w:val="3"/>
          <w:lang w:eastAsia="zh-CN"/>
        </w:rPr>
        <w:instrText xml:space="preserve"> FORMCHECKBOX </w:instrText>
      </w:r>
      <w:r w:rsidR="004E4185">
        <w:rPr>
          <w:rFonts w:eastAsia="Times New Roman" w:cs="Arial"/>
          <w:kern w:val="3"/>
          <w:lang w:eastAsia="zh-CN"/>
        </w:rPr>
      </w:r>
      <w:r w:rsidR="004E4185">
        <w:rPr>
          <w:rFonts w:eastAsia="Times New Roman" w:cs="Arial"/>
          <w:kern w:val="3"/>
          <w:lang w:eastAsia="zh-CN"/>
        </w:rPr>
        <w:fldChar w:fldCharType="separate"/>
      </w:r>
      <w:r w:rsidRPr="009E71D1">
        <w:rPr>
          <w:rFonts w:eastAsia="Times New Roman" w:cs="Arial"/>
          <w:kern w:val="3"/>
          <w:lang w:eastAsia="zh-CN"/>
        </w:rPr>
        <w:fldChar w:fldCharType="end"/>
      </w:r>
      <w:r w:rsidRPr="009E71D1">
        <w:rPr>
          <w:rFonts w:eastAsia="Times New Roman" w:cs="Arial"/>
          <w:kern w:val="3"/>
          <w:lang w:eastAsia="zh-CN"/>
        </w:rPr>
        <w:t xml:space="preserve"> dichiara di aver conferito incarichi professionali o attività lavorativa ad ex-dipendenti pubblici, dopo tre anni da quando gli stessi hanno cessato il rapporto di lavoro con la Pubblica Amministrazione e quindi nel rispetto di quanto previsto dall’art 53, comma 16-ter del d.lgs. n. 165/2001 </w:t>
      </w:r>
      <w:proofErr w:type="spellStart"/>
      <w:r w:rsidRPr="009E71D1">
        <w:rPr>
          <w:rFonts w:eastAsia="Times New Roman" w:cs="Arial"/>
          <w:kern w:val="3"/>
          <w:lang w:eastAsia="zh-CN"/>
        </w:rPr>
        <w:t>ss.</w:t>
      </w:r>
      <w:proofErr w:type="gramStart"/>
      <w:r w:rsidRPr="009E71D1">
        <w:rPr>
          <w:rFonts w:eastAsia="Times New Roman" w:cs="Arial"/>
          <w:kern w:val="3"/>
          <w:lang w:eastAsia="zh-CN"/>
        </w:rPr>
        <w:t>mm.ii</w:t>
      </w:r>
      <w:proofErr w:type="spellEnd"/>
      <w:proofErr w:type="gramEnd"/>
      <w:r w:rsidRPr="009E71D1">
        <w:rPr>
          <w:rFonts w:eastAsia="Times New Roman" w:cs="Arial"/>
          <w:kern w:val="3"/>
          <w:lang w:eastAsia="zh-CN"/>
        </w:rPr>
        <w:t>;</w:t>
      </w:r>
    </w:p>
    <w:p w14:paraId="2C1285E2" w14:textId="7D910AC0" w:rsidR="0079795C" w:rsidRPr="009E71D1" w:rsidRDefault="0079795C" w:rsidP="0079795C">
      <w:pPr>
        <w:numPr>
          <w:ilvl w:val="0"/>
          <w:numId w:val="41"/>
        </w:numPr>
        <w:suppressAutoHyphens/>
        <w:spacing w:before="120" w:after="120" w:line="276" w:lineRule="auto"/>
        <w:ind w:left="284" w:right="51"/>
        <w:contextualSpacing w:val="0"/>
        <w:rPr>
          <w:rFonts w:eastAsia="Garamond" w:cs="Garamond"/>
          <w:color w:val="000000"/>
          <w:lang w:eastAsia="ar-SA"/>
        </w:rPr>
      </w:pPr>
      <w:r w:rsidRPr="009E71D1">
        <w:rPr>
          <w:rFonts w:eastAsia="Garamond" w:cs="Garamond"/>
          <w:i/>
          <w:color w:val="000000"/>
          <w:lang w:eastAsia="ar-SA"/>
        </w:rPr>
        <w:t>(solo per RTI costituiti o costituendi)</w:t>
      </w:r>
      <w:r w:rsidRPr="009E71D1">
        <w:rPr>
          <w:rFonts w:eastAsia="Garamond" w:cs="Garamond"/>
          <w:color w:val="000000"/>
          <w:lang w:eastAsia="ar-SA"/>
        </w:rPr>
        <w:t>, che la composizione del raggruppame</w:t>
      </w:r>
      <w:r w:rsidR="00641C4D">
        <w:rPr>
          <w:rFonts w:eastAsia="Garamond" w:cs="Garamond"/>
          <w:color w:val="000000"/>
          <w:lang w:eastAsia="ar-SA"/>
        </w:rPr>
        <w:t>nto temporaneo di cui all’art. 68 del d.l</w:t>
      </w:r>
      <w:r w:rsidRPr="009E71D1">
        <w:rPr>
          <w:rFonts w:eastAsia="Garamond" w:cs="Garamond"/>
          <w:color w:val="000000"/>
          <w:lang w:eastAsia="ar-SA"/>
        </w:rPr>
        <w:t>gs.</w:t>
      </w:r>
      <w:r w:rsidR="00641C4D">
        <w:rPr>
          <w:rFonts w:eastAsia="Garamond" w:cs="Garamond"/>
          <w:color w:val="000000"/>
          <w:lang w:eastAsia="ar-SA"/>
        </w:rPr>
        <w:t xml:space="preserve"> </w:t>
      </w:r>
      <w:r w:rsidRPr="009E71D1">
        <w:rPr>
          <w:rFonts w:eastAsia="Garamond" w:cs="Garamond"/>
          <w:color w:val="000000"/>
          <w:lang w:eastAsia="ar-SA"/>
        </w:rPr>
        <w:t>n.</w:t>
      </w:r>
      <w:r w:rsidR="00641C4D">
        <w:rPr>
          <w:rFonts w:eastAsia="Garamond" w:cs="Garamond"/>
          <w:color w:val="000000"/>
          <w:lang w:eastAsia="ar-SA"/>
        </w:rPr>
        <w:t xml:space="preserve"> 36/2023</w:t>
      </w:r>
      <w:r w:rsidRPr="009E71D1">
        <w:rPr>
          <w:rFonts w:eastAsia="Garamond" w:cs="Garamond"/>
          <w:color w:val="000000"/>
          <w:lang w:eastAsia="ar-SA"/>
        </w:rPr>
        <w:t xml:space="preserve"> è la seguente: </w:t>
      </w:r>
    </w:p>
    <w:tbl>
      <w:tblPr>
        <w:tblStyle w:val="TableGrid1"/>
        <w:tblW w:w="9182" w:type="dxa"/>
        <w:tblInd w:w="488" w:type="dxa"/>
        <w:tblCellMar>
          <w:top w:w="54" w:type="dxa"/>
          <w:left w:w="70" w:type="dxa"/>
          <w:right w:w="115" w:type="dxa"/>
        </w:tblCellMar>
        <w:tblLook w:val="04A0" w:firstRow="1" w:lastRow="0" w:firstColumn="1" w:lastColumn="0" w:noHBand="0" w:noVBand="1"/>
      </w:tblPr>
      <w:tblGrid>
        <w:gridCol w:w="5637"/>
        <w:gridCol w:w="3545"/>
      </w:tblGrid>
      <w:tr w:rsidR="0079795C" w:rsidRPr="009E71D1" w14:paraId="0906290F" w14:textId="77777777" w:rsidTr="00144A9E">
        <w:trPr>
          <w:trHeight w:val="1090"/>
        </w:trPr>
        <w:tc>
          <w:tcPr>
            <w:tcW w:w="5637" w:type="dxa"/>
            <w:tcBorders>
              <w:top w:val="single" w:sz="4" w:space="0" w:color="000000"/>
              <w:left w:val="single" w:sz="4" w:space="0" w:color="000000"/>
              <w:bottom w:val="single" w:sz="4" w:space="0" w:color="000000"/>
              <w:right w:val="single" w:sz="4" w:space="0" w:color="000000"/>
            </w:tcBorders>
          </w:tcPr>
          <w:p w14:paraId="5DA6F469" w14:textId="77777777" w:rsidR="0079795C" w:rsidRPr="009E71D1" w:rsidRDefault="0079795C" w:rsidP="00144A9E">
            <w:pPr>
              <w:spacing w:before="120" w:after="120" w:line="276" w:lineRule="auto"/>
              <w:rPr>
                <w:rFonts w:cs="Garamond"/>
                <w:color w:val="000000"/>
              </w:rPr>
            </w:pPr>
            <w:r w:rsidRPr="009E71D1">
              <w:rPr>
                <w:rFonts w:cs="Garamond"/>
                <w:b/>
                <w:color w:val="000000"/>
              </w:rPr>
              <w:t xml:space="preserve"> Denominazione Società * </w:t>
            </w:r>
          </w:p>
        </w:tc>
        <w:tc>
          <w:tcPr>
            <w:tcW w:w="3545" w:type="dxa"/>
            <w:tcBorders>
              <w:top w:val="single" w:sz="4" w:space="0" w:color="000000"/>
              <w:left w:val="single" w:sz="4" w:space="0" w:color="000000"/>
              <w:bottom w:val="single" w:sz="4" w:space="0" w:color="000000"/>
              <w:right w:val="single" w:sz="4" w:space="0" w:color="000000"/>
            </w:tcBorders>
            <w:vAlign w:val="center"/>
          </w:tcPr>
          <w:p w14:paraId="68FB3AA8" w14:textId="77777777" w:rsidR="0079795C" w:rsidRPr="009E71D1" w:rsidRDefault="0079795C" w:rsidP="00144A9E">
            <w:pPr>
              <w:spacing w:before="120" w:after="120" w:line="276" w:lineRule="auto"/>
              <w:rPr>
                <w:rFonts w:cs="Garamond"/>
                <w:color w:val="000000"/>
              </w:rPr>
            </w:pPr>
          </w:p>
        </w:tc>
      </w:tr>
      <w:tr w:rsidR="0079795C" w:rsidRPr="009E71D1" w14:paraId="7D660D75" w14:textId="77777777" w:rsidTr="00144A9E">
        <w:trPr>
          <w:trHeight w:val="552"/>
        </w:trPr>
        <w:tc>
          <w:tcPr>
            <w:tcW w:w="5637" w:type="dxa"/>
            <w:tcBorders>
              <w:top w:val="single" w:sz="4" w:space="0" w:color="000000"/>
              <w:left w:val="single" w:sz="4" w:space="0" w:color="000000"/>
              <w:bottom w:val="single" w:sz="4" w:space="0" w:color="000000"/>
              <w:right w:val="single" w:sz="4" w:space="0" w:color="000000"/>
            </w:tcBorders>
          </w:tcPr>
          <w:p w14:paraId="4C61D8C0" w14:textId="77777777" w:rsidR="0079795C" w:rsidRPr="009E71D1" w:rsidRDefault="0079795C" w:rsidP="00144A9E">
            <w:pPr>
              <w:spacing w:before="120" w:after="120" w:line="276" w:lineRule="auto"/>
              <w:rPr>
                <w:rFonts w:cs="Garamond"/>
                <w:color w:val="000000"/>
              </w:rPr>
            </w:pPr>
            <w:r w:rsidRPr="009E71D1">
              <w:rPr>
                <w:rFonts w:cs="Garamond"/>
                <w:color w:val="000000"/>
              </w:rPr>
              <w:t xml:space="preserve"> </w:t>
            </w:r>
          </w:p>
          <w:p w14:paraId="60C50F58" w14:textId="77777777" w:rsidR="0079795C" w:rsidRPr="009E71D1" w:rsidRDefault="0079795C" w:rsidP="00144A9E">
            <w:pPr>
              <w:spacing w:before="120" w:after="120" w:line="276" w:lineRule="auto"/>
              <w:rPr>
                <w:rFonts w:cs="Garamond"/>
                <w:color w:val="000000"/>
              </w:rPr>
            </w:pPr>
            <w:r w:rsidRPr="009E71D1">
              <w:rPr>
                <w:rFonts w:cs="Garamond"/>
                <w:color w:val="000000"/>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14:paraId="02EA9BC2" w14:textId="77777777" w:rsidR="0079795C" w:rsidRPr="009E71D1" w:rsidRDefault="0079795C" w:rsidP="00144A9E">
            <w:pPr>
              <w:spacing w:before="120" w:after="120" w:line="276" w:lineRule="auto"/>
              <w:ind w:left="2"/>
              <w:rPr>
                <w:rFonts w:cs="Garamond"/>
                <w:color w:val="000000"/>
              </w:rPr>
            </w:pPr>
            <w:r w:rsidRPr="009E71D1">
              <w:rPr>
                <w:rFonts w:cs="Garamond"/>
                <w:color w:val="000000"/>
              </w:rPr>
              <w:t xml:space="preserve">capogruppo </w:t>
            </w:r>
          </w:p>
        </w:tc>
      </w:tr>
      <w:tr w:rsidR="0079795C" w:rsidRPr="009E71D1" w14:paraId="217CDB54" w14:textId="77777777" w:rsidTr="00144A9E">
        <w:trPr>
          <w:trHeight w:val="550"/>
        </w:trPr>
        <w:tc>
          <w:tcPr>
            <w:tcW w:w="5637" w:type="dxa"/>
            <w:tcBorders>
              <w:top w:val="single" w:sz="4" w:space="0" w:color="000000"/>
              <w:left w:val="single" w:sz="4" w:space="0" w:color="000000"/>
              <w:bottom w:val="single" w:sz="4" w:space="0" w:color="000000"/>
              <w:right w:val="single" w:sz="4" w:space="0" w:color="000000"/>
            </w:tcBorders>
          </w:tcPr>
          <w:p w14:paraId="4F1F333F" w14:textId="77777777" w:rsidR="0079795C" w:rsidRPr="009E71D1" w:rsidRDefault="0079795C" w:rsidP="00144A9E">
            <w:pPr>
              <w:spacing w:before="120" w:after="120" w:line="276" w:lineRule="auto"/>
              <w:rPr>
                <w:rFonts w:cs="Garamond"/>
                <w:color w:val="000000"/>
              </w:rPr>
            </w:pPr>
            <w:r w:rsidRPr="009E71D1">
              <w:rPr>
                <w:rFonts w:cs="Garamond"/>
                <w:color w:val="000000"/>
              </w:rPr>
              <w:t xml:space="preserve"> </w:t>
            </w:r>
          </w:p>
          <w:p w14:paraId="7AFDDE76" w14:textId="77777777" w:rsidR="0079795C" w:rsidRPr="009E71D1" w:rsidRDefault="0079795C" w:rsidP="00144A9E">
            <w:pPr>
              <w:spacing w:before="120" w:after="120" w:line="276" w:lineRule="auto"/>
              <w:rPr>
                <w:rFonts w:cs="Garamond"/>
                <w:color w:val="000000"/>
              </w:rPr>
            </w:pPr>
            <w:r w:rsidRPr="009E71D1">
              <w:rPr>
                <w:rFonts w:cs="Garamond"/>
                <w:color w:val="000000"/>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14:paraId="784C4841" w14:textId="77777777" w:rsidR="0079795C" w:rsidRPr="009E71D1" w:rsidRDefault="0079795C" w:rsidP="00144A9E">
            <w:pPr>
              <w:spacing w:before="120" w:after="120" w:line="276" w:lineRule="auto"/>
              <w:ind w:left="2"/>
              <w:rPr>
                <w:rFonts w:cs="Garamond"/>
                <w:color w:val="000000"/>
              </w:rPr>
            </w:pPr>
            <w:r w:rsidRPr="009E71D1">
              <w:rPr>
                <w:rFonts w:cs="Garamond"/>
                <w:color w:val="000000"/>
              </w:rPr>
              <w:t xml:space="preserve">mandante </w:t>
            </w:r>
          </w:p>
        </w:tc>
      </w:tr>
      <w:tr w:rsidR="0079795C" w:rsidRPr="009E71D1" w14:paraId="55B98DDE" w14:textId="77777777" w:rsidTr="00144A9E">
        <w:trPr>
          <w:trHeight w:val="550"/>
        </w:trPr>
        <w:tc>
          <w:tcPr>
            <w:tcW w:w="5637" w:type="dxa"/>
            <w:tcBorders>
              <w:top w:val="single" w:sz="4" w:space="0" w:color="000000"/>
              <w:left w:val="single" w:sz="4" w:space="0" w:color="000000"/>
              <w:bottom w:val="single" w:sz="4" w:space="0" w:color="000000"/>
              <w:right w:val="single" w:sz="4" w:space="0" w:color="000000"/>
            </w:tcBorders>
          </w:tcPr>
          <w:p w14:paraId="4DF6E6C7" w14:textId="77777777" w:rsidR="0079795C" w:rsidRPr="009E71D1" w:rsidRDefault="0079795C" w:rsidP="00144A9E">
            <w:pPr>
              <w:spacing w:before="120" w:after="120" w:line="276" w:lineRule="auto"/>
              <w:rPr>
                <w:rFonts w:cs="Garamond"/>
                <w:color w:val="000000"/>
              </w:rPr>
            </w:pPr>
          </w:p>
          <w:p w14:paraId="14004227" w14:textId="77777777" w:rsidR="0079795C" w:rsidRPr="009E71D1" w:rsidRDefault="0079795C" w:rsidP="00144A9E">
            <w:pPr>
              <w:spacing w:before="120" w:after="120" w:line="276" w:lineRule="auto"/>
              <w:rPr>
                <w:rFonts w:cs="Garamond"/>
                <w:color w:val="000000"/>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68F68E2F" w14:textId="77777777" w:rsidR="0079795C" w:rsidRPr="009E71D1" w:rsidRDefault="0079795C" w:rsidP="00144A9E">
            <w:pPr>
              <w:spacing w:before="120" w:after="120" w:line="276" w:lineRule="auto"/>
              <w:ind w:left="2"/>
              <w:rPr>
                <w:rFonts w:cs="Garamond"/>
                <w:color w:val="000000"/>
              </w:rPr>
            </w:pPr>
            <w:r w:rsidRPr="009E71D1">
              <w:rPr>
                <w:rFonts w:cs="Garamond"/>
                <w:color w:val="000000"/>
              </w:rPr>
              <w:t>……</w:t>
            </w:r>
          </w:p>
        </w:tc>
      </w:tr>
      <w:tr w:rsidR="0079795C" w:rsidRPr="009E71D1" w14:paraId="0C6AA619" w14:textId="77777777" w:rsidTr="00144A9E">
        <w:trPr>
          <w:trHeight w:val="550"/>
        </w:trPr>
        <w:tc>
          <w:tcPr>
            <w:tcW w:w="5637" w:type="dxa"/>
            <w:tcBorders>
              <w:top w:val="single" w:sz="4" w:space="0" w:color="000000"/>
              <w:left w:val="single" w:sz="4" w:space="0" w:color="000000"/>
              <w:bottom w:val="single" w:sz="4" w:space="0" w:color="000000"/>
              <w:right w:val="single" w:sz="4" w:space="0" w:color="000000"/>
            </w:tcBorders>
          </w:tcPr>
          <w:p w14:paraId="4A8473F6" w14:textId="77777777" w:rsidR="0079795C" w:rsidRPr="009E71D1" w:rsidRDefault="0079795C" w:rsidP="00144A9E">
            <w:pPr>
              <w:spacing w:before="120" w:after="120" w:line="276" w:lineRule="auto"/>
              <w:rPr>
                <w:rFonts w:cs="Garamond"/>
                <w:color w:val="000000"/>
              </w:rPr>
            </w:pPr>
            <w:r w:rsidRPr="009E71D1">
              <w:rPr>
                <w:rFonts w:cs="Garamond"/>
                <w:color w:val="000000"/>
              </w:rPr>
              <w:t xml:space="preserve"> </w:t>
            </w:r>
          </w:p>
          <w:p w14:paraId="566176F0" w14:textId="77777777" w:rsidR="0079795C" w:rsidRPr="009E71D1" w:rsidRDefault="0079795C" w:rsidP="00144A9E">
            <w:pPr>
              <w:spacing w:before="120" w:after="120" w:line="276" w:lineRule="auto"/>
              <w:rPr>
                <w:rFonts w:cs="Garamond"/>
                <w:color w:val="000000"/>
              </w:rPr>
            </w:pPr>
            <w:r w:rsidRPr="009E71D1">
              <w:rPr>
                <w:rFonts w:cs="Garamond"/>
                <w:color w:val="000000"/>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14:paraId="741CB578" w14:textId="77777777" w:rsidR="0079795C" w:rsidRPr="009E71D1" w:rsidRDefault="0079795C" w:rsidP="00144A9E">
            <w:pPr>
              <w:spacing w:before="120" w:after="120" w:line="276" w:lineRule="auto"/>
              <w:ind w:left="2"/>
              <w:rPr>
                <w:rFonts w:cs="Garamond"/>
                <w:color w:val="000000"/>
              </w:rPr>
            </w:pPr>
            <w:r w:rsidRPr="009E71D1">
              <w:rPr>
                <w:rFonts w:cs="Garamond"/>
                <w:color w:val="000000"/>
              </w:rPr>
              <w:t xml:space="preserve">mandante </w:t>
            </w:r>
          </w:p>
        </w:tc>
      </w:tr>
      <w:tr w:rsidR="0079795C" w:rsidRPr="009E71D1" w14:paraId="3C935E4C" w14:textId="77777777" w:rsidTr="00144A9E">
        <w:trPr>
          <w:trHeight w:val="550"/>
        </w:trPr>
        <w:tc>
          <w:tcPr>
            <w:tcW w:w="5637" w:type="dxa"/>
            <w:tcBorders>
              <w:top w:val="single" w:sz="4" w:space="0" w:color="000000"/>
              <w:left w:val="single" w:sz="4" w:space="0" w:color="000000"/>
              <w:bottom w:val="single" w:sz="4" w:space="0" w:color="000000"/>
              <w:right w:val="single" w:sz="4" w:space="0" w:color="000000"/>
            </w:tcBorders>
          </w:tcPr>
          <w:p w14:paraId="7272B6F7" w14:textId="77777777" w:rsidR="0079795C" w:rsidRPr="009E71D1" w:rsidRDefault="0079795C" w:rsidP="00144A9E">
            <w:pPr>
              <w:spacing w:before="120" w:after="120" w:line="276" w:lineRule="auto"/>
              <w:rPr>
                <w:rFonts w:cs="Garamond"/>
                <w:color w:val="000000"/>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35E2102D" w14:textId="77777777" w:rsidR="0079795C" w:rsidRPr="009E71D1" w:rsidRDefault="0079795C" w:rsidP="00144A9E">
            <w:pPr>
              <w:spacing w:before="120" w:after="120" w:line="276" w:lineRule="auto"/>
              <w:ind w:left="2"/>
              <w:rPr>
                <w:rFonts w:cs="Garamond"/>
                <w:color w:val="000000"/>
              </w:rPr>
            </w:pPr>
            <w:r w:rsidRPr="009E71D1">
              <w:rPr>
                <w:rFonts w:cs="Garamond"/>
                <w:color w:val="000000"/>
              </w:rPr>
              <w:t xml:space="preserve">giovane professionista </w:t>
            </w:r>
          </w:p>
        </w:tc>
      </w:tr>
    </w:tbl>
    <w:p w14:paraId="7C955C2D" w14:textId="77777777" w:rsidR="0079795C" w:rsidRPr="009E71D1" w:rsidRDefault="0079795C" w:rsidP="0079795C">
      <w:pPr>
        <w:spacing w:before="120" w:after="120" w:line="276" w:lineRule="auto"/>
        <w:ind w:left="411" w:right="51" w:hanging="10"/>
        <w:rPr>
          <w:rFonts w:eastAsia="Garamond" w:cs="Garamond"/>
          <w:b/>
          <w:color w:val="000000"/>
        </w:rPr>
      </w:pPr>
      <w:r w:rsidRPr="009E71D1">
        <w:rPr>
          <w:rFonts w:eastAsia="Garamond" w:cs="Garamond"/>
          <w:b/>
          <w:color w:val="000000"/>
        </w:rPr>
        <w:t>* riportare i dati di ogni componente replicando i relativi riquadro;</w:t>
      </w:r>
    </w:p>
    <w:p w14:paraId="08FE30FF" w14:textId="77777777" w:rsidR="0079795C" w:rsidRPr="009E71D1" w:rsidRDefault="0079795C" w:rsidP="0079795C">
      <w:pPr>
        <w:spacing w:before="120" w:after="120" w:line="276" w:lineRule="auto"/>
        <w:ind w:left="411" w:right="51" w:hanging="10"/>
        <w:rPr>
          <w:rFonts w:eastAsia="Garamond" w:cs="Garamond"/>
          <w:b/>
          <w:color w:val="000000"/>
        </w:rPr>
      </w:pPr>
    </w:p>
    <w:p w14:paraId="1AAA69DA" w14:textId="77777777" w:rsidR="0079795C" w:rsidRPr="009E71D1" w:rsidRDefault="0079795C" w:rsidP="0079795C">
      <w:pPr>
        <w:numPr>
          <w:ilvl w:val="0"/>
          <w:numId w:val="41"/>
        </w:numPr>
        <w:suppressAutoHyphens/>
        <w:spacing w:before="120" w:after="120" w:line="276" w:lineRule="auto"/>
        <w:ind w:right="51"/>
        <w:contextualSpacing w:val="0"/>
        <w:rPr>
          <w:rFonts w:eastAsia="Garamond" w:cs="Garamond"/>
          <w:color w:val="000000"/>
        </w:rPr>
      </w:pPr>
      <w:r w:rsidRPr="009E71D1">
        <w:rPr>
          <w:rFonts w:eastAsia="Garamond" w:cs="Garamond"/>
          <w:color w:val="000000"/>
        </w:rPr>
        <w:t>di essere in possesso dei requisiti di idoneità professionale di cui alla lettera di invito;</w:t>
      </w:r>
    </w:p>
    <w:p w14:paraId="16AB810D" w14:textId="77777777" w:rsidR="0079795C" w:rsidRPr="009E71D1" w:rsidRDefault="0079795C" w:rsidP="0079795C">
      <w:pPr>
        <w:numPr>
          <w:ilvl w:val="0"/>
          <w:numId w:val="41"/>
        </w:numPr>
        <w:suppressAutoHyphens/>
        <w:spacing w:before="120" w:after="120" w:line="276" w:lineRule="auto"/>
        <w:ind w:right="51"/>
        <w:contextualSpacing w:val="0"/>
        <w:rPr>
          <w:rFonts w:eastAsia="Garamond" w:cs="Arial"/>
          <w:color w:val="000000"/>
        </w:rPr>
      </w:pPr>
      <w:r w:rsidRPr="009E71D1">
        <w:rPr>
          <w:rFonts w:eastAsia="Garamond" w:cs="Arial"/>
          <w:color w:val="000000"/>
        </w:rPr>
        <w:t>di ricorrere all’istituto del</w:t>
      </w:r>
      <w:r>
        <w:rPr>
          <w:rFonts w:eastAsia="Garamond" w:cs="Arial"/>
          <w:color w:val="000000"/>
        </w:rPr>
        <w:t>l’avvalimento di cui all’art. 104 del d.lgs. n. 36</w:t>
      </w:r>
      <w:r w:rsidRPr="009E71D1">
        <w:rPr>
          <w:rFonts w:eastAsia="Garamond" w:cs="Arial"/>
          <w:color w:val="000000"/>
        </w:rPr>
        <w:t>/20</w:t>
      </w:r>
      <w:r>
        <w:rPr>
          <w:rFonts w:eastAsia="Garamond" w:cs="Arial"/>
          <w:color w:val="000000"/>
        </w:rPr>
        <w:t>23</w:t>
      </w:r>
      <w:r w:rsidRPr="009E71D1">
        <w:rPr>
          <w:rFonts w:eastAsia="Garamond" w:cs="Arial"/>
          <w:color w:val="000000"/>
        </w:rPr>
        <w:t>, per il soddisfacimento dei seguenti requisiti:</w:t>
      </w:r>
    </w:p>
    <w:p w14:paraId="4C8293AF" w14:textId="77777777" w:rsidR="0079795C" w:rsidRPr="00641C4D" w:rsidRDefault="0079795C" w:rsidP="0079795C">
      <w:pPr>
        <w:spacing w:before="120" w:after="120" w:line="276" w:lineRule="auto"/>
        <w:ind w:left="340" w:right="51"/>
        <w:rPr>
          <w:rFonts w:eastAsia="Garamond" w:cs="Arial"/>
          <w:color w:val="000000"/>
        </w:rPr>
      </w:pPr>
      <w:r w:rsidRPr="009E71D1">
        <w:rPr>
          <w:rFonts w:eastAsia="Garamond" w:cs="Arial"/>
          <w:color w:val="000000"/>
        </w:rPr>
        <w:t>Prestazione</w:t>
      </w:r>
      <w:r w:rsidRPr="00641C4D">
        <w:rPr>
          <w:rFonts w:eastAsia="Garamond" w:cs="Arial"/>
          <w:color w:val="000000"/>
        </w:rPr>
        <w:t>………………….</w:t>
      </w:r>
    </w:p>
    <w:p w14:paraId="486870BF" w14:textId="77777777" w:rsidR="0079795C" w:rsidRPr="00641C4D" w:rsidRDefault="0079795C" w:rsidP="0079795C">
      <w:pPr>
        <w:spacing w:before="120" w:after="120" w:line="276" w:lineRule="auto"/>
        <w:ind w:left="340" w:right="51"/>
        <w:rPr>
          <w:rFonts w:eastAsia="Garamond" w:cs="Arial"/>
          <w:color w:val="000000"/>
        </w:rPr>
      </w:pPr>
      <w:r w:rsidRPr="00641C4D">
        <w:rPr>
          <w:rFonts w:eastAsia="Garamond" w:cs="Arial"/>
          <w:color w:val="000000"/>
        </w:rPr>
        <w:t>Prestazione………………….</w:t>
      </w:r>
    </w:p>
    <w:p w14:paraId="69BA36DC" w14:textId="77777777" w:rsidR="0079795C" w:rsidRPr="00641C4D" w:rsidRDefault="0079795C" w:rsidP="0079795C">
      <w:pPr>
        <w:spacing w:before="120" w:after="120" w:line="276" w:lineRule="auto"/>
        <w:ind w:left="340" w:right="51"/>
        <w:rPr>
          <w:rFonts w:eastAsia="Garamond" w:cs="Arial"/>
          <w:color w:val="000000"/>
        </w:rPr>
      </w:pPr>
      <w:r w:rsidRPr="00641C4D">
        <w:rPr>
          <w:rFonts w:eastAsia="Garamond" w:cs="Arial"/>
          <w:color w:val="000000"/>
        </w:rPr>
        <w:t xml:space="preserve">indicando, quale ausiliaria </w:t>
      </w:r>
      <w:proofErr w:type="gramStart"/>
      <w:r w:rsidRPr="00641C4D">
        <w:rPr>
          <w:rFonts w:eastAsia="Garamond" w:cs="Arial"/>
          <w:color w:val="000000"/>
        </w:rPr>
        <w:t>…….</w:t>
      </w:r>
      <w:proofErr w:type="gramEnd"/>
      <w:r w:rsidRPr="00641C4D">
        <w:rPr>
          <w:rFonts w:eastAsia="Garamond" w:cs="Arial"/>
          <w:color w:val="000000"/>
        </w:rPr>
        <w:t xml:space="preserve">………………………………………………; </w:t>
      </w:r>
    </w:p>
    <w:p w14:paraId="4733B52D" w14:textId="5A6B6986" w:rsidR="00250981" w:rsidRPr="00641C4D" w:rsidRDefault="00250981" w:rsidP="009574A2">
      <w:pPr>
        <w:numPr>
          <w:ilvl w:val="0"/>
          <w:numId w:val="41"/>
        </w:numPr>
        <w:ind w:right="51"/>
        <w:rPr>
          <w:rFonts w:eastAsia="Garamond" w:cs="Garamond"/>
          <w:color w:val="000000"/>
        </w:rPr>
      </w:pPr>
      <w:r w:rsidRPr="00641C4D">
        <w:rPr>
          <w:rFonts w:eastAsia="Garamond" w:cs="Garamond"/>
          <w:color w:val="000000"/>
        </w:rPr>
        <w:t>di rientrare fr</w:t>
      </w:r>
      <w:r w:rsidR="00641C4D" w:rsidRPr="00641C4D">
        <w:rPr>
          <w:rFonts w:eastAsia="Garamond" w:cs="Garamond"/>
          <w:color w:val="000000"/>
        </w:rPr>
        <w:t>a i soggetti indicati all’art. 66 del d.l</w:t>
      </w:r>
      <w:r w:rsidRPr="00641C4D">
        <w:rPr>
          <w:rFonts w:eastAsia="Garamond" w:cs="Garamond"/>
          <w:color w:val="000000"/>
        </w:rPr>
        <w:t>gs. n.</w:t>
      </w:r>
      <w:r w:rsidR="00641C4D" w:rsidRPr="00641C4D">
        <w:rPr>
          <w:rFonts w:eastAsia="Garamond" w:cs="Garamond"/>
          <w:color w:val="000000"/>
        </w:rPr>
        <w:t xml:space="preserve"> 36</w:t>
      </w:r>
      <w:r w:rsidRPr="00641C4D">
        <w:rPr>
          <w:rFonts w:eastAsia="Garamond" w:cs="Garamond"/>
          <w:color w:val="000000"/>
        </w:rPr>
        <w:t>/20</w:t>
      </w:r>
      <w:r w:rsidR="00641C4D" w:rsidRPr="00641C4D">
        <w:rPr>
          <w:rFonts w:eastAsia="Garamond" w:cs="Garamond"/>
          <w:color w:val="000000"/>
        </w:rPr>
        <w:t>23</w:t>
      </w:r>
      <w:r w:rsidRPr="00641C4D">
        <w:rPr>
          <w:rFonts w:eastAsia="Garamond" w:cs="Garamond"/>
          <w:color w:val="000000"/>
        </w:rPr>
        <w:t xml:space="preserve"> e di esse</w:t>
      </w:r>
      <w:r w:rsidR="00641C4D" w:rsidRPr="00641C4D">
        <w:rPr>
          <w:rFonts w:eastAsia="Garamond" w:cs="Garamond"/>
          <w:color w:val="000000"/>
        </w:rPr>
        <w:t xml:space="preserve">re in possesso dei requisiti </w:t>
      </w:r>
      <w:r w:rsidRPr="00641C4D">
        <w:rPr>
          <w:rFonts w:eastAsia="Garamond" w:cs="Garamond"/>
          <w:color w:val="000000"/>
        </w:rPr>
        <w:t xml:space="preserve">che devono possedere gli operatori economici per l'affidamento dei servizi di architettura e ingegneria e individuazione dei criteri per garantire la presenza di giovani professionisti, in forma singola o associata, nei gruppi concorrenti ai bandi relativi a incarichi di progettazione, concorsi di progettazione e di idee; </w:t>
      </w:r>
    </w:p>
    <w:p w14:paraId="015134BE" w14:textId="77777777" w:rsidR="0079795C" w:rsidRPr="002D144A" w:rsidRDefault="0079795C" w:rsidP="0079795C">
      <w:pPr>
        <w:pStyle w:val="Paragrafoelenco"/>
        <w:numPr>
          <w:ilvl w:val="0"/>
          <w:numId w:val="41"/>
        </w:numPr>
        <w:spacing w:before="120" w:after="120" w:line="276" w:lineRule="auto"/>
        <w:rPr>
          <w:rFonts w:eastAsia="Garamond" w:cs="Garamond"/>
          <w:color w:val="000000"/>
          <w:lang w:eastAsia="en-US"/>
        </w:rPr>
      </w:pPr>
      <w:r w:rsidRPr="002D144A">
        <w:rPr>
          <w:rFonts w:eastAsia="Garamond" w:cs="Garamond"/>
          <w:color w:val="000000"/>
          <w:lang w:eastAsia="en-US"/>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2361161F" w14:textId="77777777" w:rsidR="0079795C" w:rsidRDefault="0079795C" w:rsidP="0079795C">
      <w:pPr>
        <w:numPr>
          <w:ilvl w:val="0"/>
          <w:numId w:val="41"/>
        </w:numPr>
        <w:suppressAutoHyphens/>
        <w:spacing w:before="120" w:after="120" w:line="276" w:lineRule="auto"/>
        <w:ind w:right="51"/>
        <w:contextualSpacing w:val="0"/>
        <w:rPr>
          <w:rFonts w:eastAsia="Garamond" w:cs="Garamond"/>
          <w:color w:val="000000"/>
        </w:rPr>
      </w:pPr>
      <w:r w:rsidRPr="009E71D1">
        <w:rPr>
          <w:rFonts w:eastAsia="Garamond" w:cs="Garamond"/>
          <w:color w:val="000000"/>
        </w:rPr>
        <w:lastRenderedPageBreak/>
        <w:t xml:space="preserve"> di accettare, senza condizione o riserva alcuna, tutte le norme e disposizioni contenute nel Bando/Disciplinare di gara, nello schema di contratto, nel capitolato speciale d’appalto e negli elaborati tecnici; </w:t>
      </w:r>
    </w:p>
    <w:p w14:paraId="5E9A6679" w14:textId="77777777" w:rsidR="0079795C" w:rsidRDefault="0079795C" w:rsidP="0079795C">
      <w:pPr>
        <w:numPr>
          <w:ilvl w:val="0"/>
          <w:numId w:val="41"/>
        </w:numPr>
        <w:suppressAutoHyphens/>
        <w:spacing w:before="120" w:after="120" w:line="276" w:lineRule="auto"/>
        <w:ind w:right="51"/>
        <w:contextualSpacing w:val="0"/>
        <w:rPr>
          <w:rFonts w:eastAsia="Garamond" w:cs="Garamond"/>
          <w:color w:val="000000"/>
        </w:rPr>
      </w:pPr>
      <w:r w:rsidRPr="002D144A">
        <w:rPr>
          <w:rFonts w:eastAsia="Garamond" w:cs="Garamond"/>
          <w:color w:val="000000"/>
        </w:rPr>
        <w:t>di applicare il CCNL indicato dalla stazione appaltante o altro CCNL equivalente</w:t>
      </w:r>
      <w:r>
        <w:rPr>
          <w:rFonts w:eastAsia="Garamond" w:cs="Garamond"/>
          <w:color w:val="000000"/>
        </w:rPr>
        <w:t>: ___________________________________________________________________________;</w:t>
      </w:r>
    </w:p>
    <w:p w14:paraId="645A12AC" w14:textId="76D5CD8C" w:rsidR="0079795C" w:rsidRDefault="0079795C" w:rsidP="0079795C">
      <w:pPr>
        <w:numPr>
          <w:ilvl w:val="0"/>
          <w:numId w:val="41"/>
        </w:numPr>
        <w:suppressAutoHyphens/>
        <w:spacing w:before="120" w:after="120" w:line="276" w:lineRule="auto"/>
        <w:ind w:right="51"/>
        <w:contextualSpacing w:val="0"/>
        <w:rPr>
          <w:rFonts w:eastAsia="Garamond" w:cs="Garamond"/>
          <w:color w:val="000000"/>
        </w:rPr>
      </w:pPr>
      <w:r w:rsidRPr="002D144A">
        <w:rPr>
          <w:rFonts w:eastAsia="Garamond" w:cs="Garamond"/>
          <w:color w:val="000000"/>
        </w:rPr>
        <w:t>di garantire, secondo quanto indicato all’articolo 9, di aver assolto agli obblighi di cui alla legge n. 68/1999</w:t>
      </w:r>
      <w:r>
        <w:rPr>
          <w:rFonts w:eastAsia="Garamond" w:cs="Garamond"/>
          <w:color w:val="000000"/>
        </w:rPr>
        <w:t>;</w:t>
      </w:r>
    </w:p>
    <w:p w14:paraId="033B6A1A" w14:textId="7CF180B2" w:rsidR="0079795C" w:rsidRPr="0079795C" w:rsidRDefault="0079795C" w:rsidP="0079795C">
      <w:pPr>
        <w:pStyle w:val="Paragrafoelenco"/>
        <w:numPr>
          <w:ilvl w:val="0"/>
          <w:numId w:val="41"/>
        </w:numPr>
        <w:spacing w:before="120" w:after="120" w:line="276" w:lineRule="auto"/>
        <w:rPr>
          <w:rFonts w:eastAsia="Garamond" w:cs="Garamond"/>
          <w:color w:val="000000"/>
          <w:lang w:eastAsia="en-US"/>
        </w:rPr>
      </w:pPr>
      <w:r w:rsidRPr="002D144A">
        <w:rPr>
          <w:rFonts w:eastAsia="Garamond" w:cs="Garamond"/>
          <w:color w:val="000000"/>
          <w:lang w:eastAsia="en-US"/>
        </w:rPr>
        <w:t xml:space="preserve">di impegnarsi a sottoscrivere la dichiarazione di conformità agli standard sociali minimi di cui all’allegato I al decreto del Ministero dell’Ambiente e della Tutela del Territorio e del Mare del 6 giugno 2012; </w:t>
      </w:r>
    </w:p>
    <w:p w14:paraId="07AF7A48" w14:textId="7FC2D574" w:rsidR="00250981" w:rsidRPr="0079795C" w:rsidRDefault="00250981" w:rsidP="009574A2">
      <w:pPr>
        <w:pStyle w:val="Paragrafoelenco"/>
        <w:numPr>
          <w:ilvl w:val="0"/>
          <w:numId w:val="41"/>
        </w:numPr>
        <w:suppressAutoHyphens w:val="0"/>
        <w:ind w:left="284" w:right="47"/>
        <w:rPr>
          <w:rFonts w:cs="Times New Roman"/>
        </w:rPr>
      </w:pPr>
      <w:r w:rsidRPr="009574A2">
        <w:rPr>
          <w:rFonts w:eastAsia="Garamond" w:cs="Garamond"/>
          <w:color w:val="000000"/>
        </w:rPr>
        <w:t>di essere in regola con gli adempimenti contributivi e previdenziali nei confronti di INARCASSA o di altra Cassa di previdenza obbligatoria</w:t>
      </w:r>
    </w:p>
    <w:p w14:paraId="7083B089" w14:textId="1E04534D" w:rsidR="0079795C" w:rsidRDefault="0079795C" w:rsidP="0079795C">
      <w:pPr>
        <w:pStyle w:val="Paragrafoelenco"/>
        <w:numPr>
          <w:ilvl w:val="0"/>
          <w:numId w:val="41"/>
        </w:numPr>
        <w:rPr>
          <w:rFonts w:cs="Times New Roman"/>
        </w:rPr>
      </w:pPr>
      <w:r w:rsidRPr="0079795C">
        <w:rPr>
          <w:rFonts w:cs="Times New Roman"/>
        </w:rPr>
        <w:t xml:space="preserve">di impegnarsi a mantenere valida e vincolante l’offerta per 270 giorni, a decorrere dal termine per la sua </w:t>
      </w:r>
      <w:r w:rsidRPr="00231DC7">
        <w:rPr>
          <w:rFonts w:cs="Times New Roman"/>
        </w:rPr>
        <w:t>presentazione, salvo eventuali proroghe richieste dalla Stazione Appaltante;</w:t>
      </w:r>
    </w:p>
    <w:p w14:paraId="6EC1C1A0" w14:textId="77777777" w:rsidR="00FF09B4" w:rsidRPr="00FF09B4" w:rsidRDefault="00FF09B4" w:rsidP="00FF09B4">
      <w:pPr>
        <w:numPr>
          <w:ilvl w:val="0"/>
          <w:numId w:val="41"/>
        </w:numPr>
        <w:ind w:right="51"/>
        <w:rPr>
          <w:rFonts w:eastAsia="Garamond" w:cs="Garamond"/>
          <w:color w:val="000000"/>
        </w:rPr>
      </w:pPr>
      <w:r w:rsidRPr="00FF09B4">
        <w:rPr>
          <w:rFonts w:eastAsia="Garamond" w:cs="Garamond"/>
          <w:color w:val="000000"/>
        </w:rPr>
        <w:t xml:space="preserve">di essere in possesso dei requisiti di idoneità professionale di cui all’art. 6.1 del disciplinare di gara, indicando i titoli di studio e/professionali da parte del prestatore di servizio e/o dei componenti del gruppo di lavoro che in caso di aggiudicazione, saranno incaricati di svolgere le seguenti funzioni: </w:t>
      </w:r>
    </w:p>
    <w:tbl>
      <w:tblPr>
        <w:tblStyle w:val="TableNormal1"/>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686"/>
        <w:gridCol w:w="3402"/>
      </w:tblGrid>
      <w:tr w:rsidR="00FF09B4" w:rsidRPr="001F59E4" w14:paraId="5024153D" w14:textId="77777777" w:rsidTr="00CD1205">
        <w:trPr>
          <w:trHeight w:val="389"/>
        </w:trPr>
        <w:tc>
          <w:tcPr>
            <w:tcW w:w="2835" w:type="dxa"/>
            <w:shd w:val="clear" w:color="auto" w:fill="DBE4F0"/>
          </w:tcPr>
          <w:p w14:paraId="1A2E1335" w14:textId="77777777" w:rsidR="00FF09B4" w:rsidRPr="001F59E4" w:rsidRDefault="00FF09B4" w:rsidP="00CD1205">
            <w:pPr>
              <w:spacing w:line="276" w:lineRule="auto"/>
              <w:ind w:left="4"/>
              <w:contextualSpacing w:val="0"/>
              <w:jc w:val="center"/>
              <w:rPr>
                <w:rFonts w:eastAsia="Calibri" w:cs="Arial"/>
                <w:b/>
                <w:lang w:val="it-IT" w:eastAsia="it-IT"/>
              </w:rPr>
            </w:pPr>
            <w:r w:rsidRPr="001F59E4">
              <w:rPr>
                <w:rFonts w:eastAsia="Calibri" w:cs="Arial"/>
                <w:b/>
                <w:lang w:val="it-IT" w:eastAsia="it-IT"/>
              </w:rPr>
              <w:t>RUOLO</w:t>
            </w:r>
          </w:p>
        </w:tc>
        <w:tc>
          <w:tcPr>
            <w:tcW w:w="3686" w:type="dxa"/>
            <w:shd w:val="clear" w:color="auto" w:fill="DBE4F0"/>
          </w:tcPr>
          <w:p w14:paraId="74A3AA4C" w14:textId="77777777" w:rsidR="00FF09B4" w:rsidRPr="001F59E4" w:rsidRDefault="00FF09B4" w:rsidP="00CD1205">
            <w:pPr>
              <w:spacing w:line="276" w:lineRule="auto"/>
              <w:ind w:left="1"/>
              <w:contextualSpacing w:val="0"/>
              <w:jc w:val="center"/>
              <w:rPr>
                <w:rFonts w:eastAsia="Calibri" w:cs="Arial"/>
                <w:b/>
                <w:lang w:val="it-IT" w:eastAsia="it-IT"/>
              </w:rPr>
            </w:pPr>
            <w:r w:rsidRPr="00231DC7">
              <w:rPr>
                <w:rFonts w:eastAsia="Calibri" w:cs="Arial"/>
                <w:b/>
                <w:lang w:val="it-IT" w:eastAsia="it-IT"/>
              </w:rPr>
              <w:t>NOMINATIVO, DATA DI NASCITA E CODICE FISCALE</w:t>
            </w:r>
          </w:p>
        </w:tc>
        <w:tc>
          <w:tcPr>
            <w:tcW w:w="3402" w:type="dxa"/>
            <w:shd w:val="clear" w:color="auto" w:fill="DBE4F0"/>
          </w:tcPr>
          <w:p w14:paraId="45C921D7" w14:textId="77777777" w:rsidR="00FF09B4" w:rsidRPr="001F59E4" w:rsidRDefault="00FF09B4" w:rsidP="00CD1205">
            <w:pPr>
              <w:spacing w:line="276" w:lineRule="auto"/>
              <w:ind w:left="52" w:right="49"/>
              <w:contextualSpacing w:val="0"/>
              <w:jc w:val="center"/>
              <w:rPr>
                <w:rFonts w:eastAsia="Calibri" w:cs="Arial"/>
                <w:b/>
                <w:lang w:val="it-IT" w:eastAsia="it-IT"/>
              </w:rPr>
            </w:pPr>
            <w:r w:rsidRPr="00231DC7">
              <w:rPr>
                <w:rFonts w:eastAsia="Calibri" w:cs="Arial"/>
                <w:b/>
                <w:lang w:val="it-IT" w:eastAsia="it-IT"/>
              </w:rPr>
              <w:t>TITOLO DI STUDIO ED ISCRIZIONE ALBO/ABILITAZIONE</w:t>
            </w:r>
          </w:p>
        </w:tc>
      </w:tr>
      <w:tr w:rsidR="00FF09B4" w:rsidRPr="001F59E4" w14:paraId="4A062ADA" w14:textId="77777777" w:rsidTr="00CD1205">
        <w:trPr>
          <w:trHeight w:val="1230"/>
        </w:trPr>
        <w:tc>
          <w:tcPr>
            <w:tcW w:w="2835" w:type="dxa"/>
          </w:tcPr>
          <w:p w14:paraId="134FA0BA" w14:textId="77777777" w:rsidR="00FF09B4" w:rsidRPr="001F59E4" w:rsidRDefault="00FF09B4" w:rsidP="00CD1205">
            <w:pPr>
              <w:spacing w:line="276" w:lineRule="auto"/>
              <w:ind w:left="191" w:right="190"/>
              <w:contextualSpacing w:val="0"/>
              <w:jc w:val="left"/>
              <w:rPr>
                <w:rFonts w:eastAsia="Calibri" w:cs="Arial"/>
                <w:b/>
                <w:lang w:val="it-IT" w:eastAsia="it-IT"/>
              </w:rPr>
            </w:pPr>
            <w:r w:rsidRPr="001F59E4">
              <w:rPr>
                <w:rFonts w:eastAsia="Calibri" w:cs="Arial"/>
                <w:b/>
                <w:lang w:val="it-IT" w:eastAsia="it-IT"/>
              </w:rPr>
              <w:t>Responsabile del coordinamento ed integrazione tra le varie prestazioni specialistiche – Direttore dei Lavori</w:t>
            </w:r>
          </w:p>
        </w:tc>
        <w:tc>
          <w:tcPr>
            <w:tcW w:w="3686" w:type="dxa"/>
          </w:tcPr>
          <w:p w14:paraId="70D5B1B2" w14:textId="77777777" w:rsidR="00FF09B4" w:rsidRPr="001F59E4" w:rsidRDefault="00FF09B4" w:rsidP="00CD1205">
            <w:pPr>
              <w:spacing w:line="276" w:lineRule="auto"/>
              <w:ind w:left="189" w:right="153"/>
              <w:contextualSpacing w:val="0"/>
              <w:rPr>
                <w:rFonts w:eastAsia="Calibri" w:cs="Arial"/>
                <w:lang w:val="it-IT" w:eastAsia="it-IT"/>
              </w:rPr>
            </w:pPr>
          </w:p>
        </w:tc>
        <w:tc>
          <w:tcPr>
            <w:tcW w:w="3402" w:type="dxa"/>
          </w:tcPr>
          <w:p w14:paraId="510EE75C" w14:textId="77777777" w:rsidR="00FF09B4" w:rsidRPr="001F59E4" w:rsidRDefault="00FF09B4" w:rsidP="00CD1205">
            <w:pPr>
              <w:spacing w:line="276" w:lineRule="auto"/>
              <w:contextualSpacing w:val="0"/>
              <w:jc w:val="left"/>
              <w:rPr>
                <w:rFonts w:eastAsia="Calibri" w:cs="Arial"/>
                <w:lang w:val="it-IT" w:eastAsia="it-IT"/>
              </w:rPr>
            </w:pPr>
          </w:p>
          <w:p w14:paraId="43CE8B44" w14:textId="77777777" w:rsidR="00FF09B4" w:rsidRPr="001F59E4" w:rsidRDefault="00FF09B4" w:rsidP="00CD1205">
            <w:pPr>
              <w:spacing w:line="276" w:lineRule="auto"/>
              <w:contextualSpacing w:val="0"/>
              <w:jc w:val="left"/>
              <w:rPr>
                <w:rFonts w:eastAsia="Calibri" w:cs="Arial"/>
                <w:lang w:val="it-IT" w:eastAsia="it-IT"/>
              </w:rPr>
            </w:pPr>
          </w:p>
          <w:p w14:paraId="65C1772F"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0E3AA061" w14:textId="77777777" w:rsidTr="00CD1205">
        <w:trPr>
          <w:trHeight w:val="1293"/>
        </w:trPr>
        <w:tc>
          <w:tcPr>
            <w:tcW w:w="2835" w:type="dxa"/>
          </w:tcPr>
          <w:p w14:paraId="69A6D2CC" w14:textId="77777777" w:rsidR="00FF09B4" w:rsidRPr="001F59E4" w:rsidRDefault="00FF09B4" w:rsidP="00CD1205">
            <w:pPr>
              <w:spacing w:line="276" w:lineRule="auto"/>
              <w:ind w:left="191" w:right="190"/>
              <w:contextualSpacing w:val="0"/>
              <w:jc w:val="left"/>
              <w:rPr>
                <w:rFonts w:eastAsia="Calibri" w:cs="Arial"/>
                <w:lang w:val="it-IT" w:eastAsia="it-IT"/>
              </w:rPr>
            </w:pPr>
            <w:r w:rsidRPr="001F59E4">
              <w:rPr>
                <w:rFonts w:eastAsia="Calibri" w:cs="Arial"/>
                <w:lang w:val="it-IT" w:eastAsia="it-IT"/>
              </w:rPr>
              <w:t>Responsabile della progettazione architettonica</w:t>
            </w:r>
          </w:p>
        </w:tc>
        <w:tc>
          <w:tcPr>
            <w:tcW w:w="3686" w:type="dxa"/>
          </w:tcPr>
          <w:p w14:paraId="3FF1C1A3" w14:textId="77777777" w:rsidR="00FF09B4" w:rsidRPr="001F59E4" w:rsidRDefault="00FF09B4" w:rsidP="00CD1205">
            <w:pPr>
              <w:spacing w:line="276" w:lineRule="auto"/>
              <w:ind w:left="189" w:right="150"/>
              <w:contextualSpacing w:val="0"/>
              <w:rPr>
                <w:rFonts w:eastAsia="Calibri" w:cs="Arial"/>
                <w:lang w:val="it-IT" w:eastAsia="it-IT"/>
              </w:rPr>
            </w:pPr>
          </w:p>
        </w:tc>
        <w:tc>
          <w:tcPr>
            <w:tcW w:w="3402" w:type="dxa"/>
          </w:tcPr>
          <w:p w14:paraId="389E68C6" w14:textId="77777777" w:rsidR="00FF09B4" w:rsidRPr="001F59E4" w:rsidRDefault="00FF09B4" w:rsidP="00CD1205">
            <w:pPr>
              <w:spacing w:line="276" w:lineRule="auto"/>
              <w:contextualSpacing w:val="0"/>
              <w:jc w:val="left"/>
              <w:rPr>
                <w:rFonts w:eastAsia="Calibri" w:cs="Arial"/>
                <w:lang w:val="it-IT" w:eastAsia="it-IT"/>
              </w:rPr>
            </w:pPr>
          </w:p>
          <w:p w14:paraId="3026569D" w14:textId="77777777" w:rsidR="00FF09B4" w:rsidRPr="001F59E4" w:rsidRDefault="00FF09B4" w:rsidP="00CD1205">
            <w:pPr>
              <w:spacing w:line="276" w:lineRule="auto"/>
              <w:contextualSpacing w:val="0"/>
              <w:jc w:val="left"/>
              <w:rPr>
                <w:rFonts w:eastAsia="Calibri" w:cs="Arial"/>
                <w:lang w:val="it-IT" w:eastAsia="it-IT"/>
              </w:rPr>
            </w:pPr>
          </w:p>
          <w:p w14:paraId="49D580FA" w14:textId="77777777" w:rsidR="00FF09B4" w:rsidRPr="001F59E4" w:rsidRDefault="00FF09B4" w:rsidP="00CD1205">
            <w:pPr>
              <w:spacing w:line="276" w:lineRule="auto"/>
              <w:contextualSpacing w:val="0"/>
              <w:jc w:val="left"/>
              <w:rPr>
                <w:rFonts w:eastAsia="Calibri" w:cs="Arial"/>
                <w:lang w:val="it-IT" w:eastAsia="it-IT"/>
              </w:rPr>
            </w:pPr>
          </w:p>
          <w:p w14:paraId="1EC1DCA6"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09CE365E" w14:textId="77777777" w:rsidTr="00CD1205">
        <w:trPr>
          <w:trHeight w:val="1515"/>
        </w:trPr>
        <w:tc>
          <w:tcPr>
            <w:tcW w:w="2835" w:type="dxa"/>
          </w:tcPr>
          <w:p w14:paraId="7A275511" w14:textId="77777777" w:rsidR="00FF09B4" w:rsidRPr="001F59E4" w:rsidRDefault="00FF09B4" w:rsidP="00CD1205">
            <w:pPr>
              <w:spacing w:line="276" w:lineRule="auto"/>
              <w:ind w:left="191" w:right="190"/>
              <w:contextualSpacing w:val="0"/>
              <w:jc w:val="left"/>
              <w:rPr>
                <w:rFonts w:eastAsia="Calibri" w:cs="Arial"/>
                <w:lang w:val="it-IT" w:eastAsia="it-IT"/>
              </w:rPr>
            </w:pPr>
            <w:r w:rsidRPr="001F59E4">
              <w:rPr>
                <w:rFonts w:eastAsia="Calibri" w:cs="Arial"/>
                <w:lang w:val="it-IT" w:eastAsia="it-IT"/>
              </w:rPr>
              <w:t>Responsabile progettazione strutturale</w:t>
            </w:r>
          </w:p>
        </w:tc>
        <w:tc>
          <w:tcPr>
            <w:tcW w:w="3686" w:type="dxa"/>
          </w:tcPr>
          <w:p w14:paraId="51F77758" w14:textId="77777777" w:rsidR="00FF09B4" w:rsidRPr="001F59E4" w:rsidRDefault="00FF09B4" w:rsidP="00CD1205">
            <w:pPr>
              <w:spacing w:line="276" w:lineRule="auto"/>
              <w:ind w:left="189" w:right="157"/>
              <w:contextualSpacing w:val="0"/>
              <w:rPr>
                <w:rFonts w:eastAsia="Calibri" w:cs="Arial"/>
                <w:lang w:val="it-IT" w:eastAsia="it-IT"/>
              </w:rPr>
            </w:pPr>
          </w:p>
        </w:tc>
        <w:tc>
          <w:tcPr>
            <w:tcW w:w="3402" w:type="dxa"/>
          </w:tcPr>
          <w:p w14:paraId="1DAA42B6" w14:textId="77777777" w:rsidR="00FF09B4" w:rsidRPr="001F59E4" w:rsidRDefault="00FF09B4" w:rsidP="00CD1205">
            <w:pPr>
              <w:spacing w:line="276" w:lineRule="auto"/>
              <w:contextualSpacing w:val="0"/>
              <w:jc w:val="left"/>
              <w:rPr>
                <w:rFonts w:eastAsia="Calibri" w:cs="Arial"/>
                <w:lang w:val="it-IT" w:eastAsia="it-IT"/>
              </w:rPr>
            </w:pPr>
          </w:p>
          <w:p w14:paraId="27CE0E7E" w14:textId="77777777" w:rsidR="00FF09B4" w:rsidRPr="001F59E4" w:rsidRDefault="00FF09B4" w:rsidP="00CD1205">
            <w:pPr>
              <w:spacing w:line="276" w:lineRule="auto"/>
              <w:contextualSpacing w:val="0"/>
              <w:jc w:val="left"/>
              <w:rPr>
                <w:rFonts w:eastAsia="Calibri" w:cs="Arial"/>
                <w:lang w:val="it-IT" w:eastAsia="it-IT"/>
              </w:rPr>
            </w:pPr>
          </w:p>
          <w:p w14:paraId="270ED177" w14:textId="77777777" w:rsidR="00FF09B4" w:rsidRPr="001F59E4" w:rsidRDefault="00FF09B4" w:rsidP="00CD1205">
            <w:pPr>
              <w:spacing w:line="276" w:lineRule="auto"/>
              <w:contextualSpacing w:val="0"/>
              <w:jc w:val="left"/>
              <w:rPr>
                <w:rFonts w:eastAsia="Calibri" w:cs="Arial"/>
                <w:lang w:val="it-IT" w:eastAsia="it-IT"/>
              </w:rPr>
            </w:pPr>
          </w:p>
          <w:p w14:paraId="7E8685F6"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6CAC0D8A" w14:textId="77777777" w:rsidTr="00CD1205">
        <w:trPr>
          <w:trHeight w:val="1511"/>
        </w:trPr>
        <w:tc>
          <w:tcPr>
            <w:tcW w:w="2835" w:type="dxa"/>
          </w:tcPr>
          <w:p w14:paraId="47085B56" w14:textId="77777777" w:rsidR="00FF09B4" w:rsidRPr="001F59E4" w:rsidRDefault="00FF09B4" w:rsidP="00CD1205">
            <w:pPr>
              <w:spacing w:line="276" w:lineRule="auto"/>
              <w:ind w:left="191" w:right="217"/>
              <w:contextualSpacing w:val="0"/>
              <w:jc w:val="left"/>
              <w:rPr>
                <w:rFonts w:eastAsia="Calibri" w:cs="Arial"/>
                <w:lang w:val="it-IT" w:eastAsia="it-IT"/>
              </w:rPr>
            </w:pPr>
            <w:r w:rsidRPr="001F59E4">
              <w:rPr>
                <w:rFonts w:eastAsia="Calibri" w:cs="Arial"/>
                <w:lang w:val="it-IT" w:eastAsia="it-IT"/>
              </w:rPr>
              <w:t xml:space="preserve">Responsabile settore impiantistico </w:t>
            </w:r>
          </w:p>
        </w:tc>
        <w:tc>
          <w:tcPr>
            <w:tcW w:w="3686" w:type="dxa"/>
          </w:tcPr>
          <w:p w14:paraId="26A4CC02" w14:textId="77777777" w:rsidR="00FF09B4" w:rsidRPr="001F59E4" w:rsidRDefault="00FF09B4" w:rsidP="00CD1205">
            <w:pPr>
              <w:spacing w:line="276" w:lineRule="auto"/>
              <w:ind w:left="189" w:right="157"/>
              <w:contextualSpacing w:val="0"/>
              <w:rPr>
                <w:rFonts w:eastAsia="Calibri" w:cs="Arial"/>
                <w:lang w:val="it-IT" w:eastAsia="it-IT"/>
              </w:rPr>
            </w:pPr>
          </w:p>
        </w:tc>
        <w:tc>
          <w:tcPr>
            <w:tcW w:w="3402" w:type="dxa"/>
          </w:tcPr>
          <w:p w14:paraId="1B33336F" w14:textId="77777777" w:rsidR="00FF09B4" w:rsidRPr="001F59E4" w:rsidRDefault="00FF09B4" w:rsidP="00CD1205">
            <w:pPr>
              <w:spacing w:line="276" w:lineRule="auto"/>
              <w:contextualSpacing w:val="0"/>
              <w:jc w:val="left"/>
              <w:rPr>
                <w:rFonts w:eastAsia="Calibri" w:cs="Arial"/>
                <w:lang w:val="it-IT" w:eastAsia="it-IT"/>
              </w:rPr>
            </w:pPr>
          </w:p>
          <w:p w14:paraId="1648E079" w14:textId="77777777" w:rsidR="00FF09B4" w:rsidRPr="001F59E4" w:rsidRDefault="00FF09B4" w:rsidP="00CD1205">
            <w:pPr>
              <w:spacing w:line="276" w:lineRule="auto"/>
              <w:contextualSpacing w:val="0"/>
              <w:jc w:val="left"/>
              <w:rPr>
                <w:rFonts w:eastAsia="Calibri" w:cs="Arial"/>
                <w:lang w:val="it-IT" w:eastAsia="it-IT"/>
              </w:rPr>
            </w:pPr>
          </w:p>
          <w:p w14:paraId="04D84FD0" w14:textId="77777777" w:rsidR="00FF09B4" w:rsidRPr="001F59E4" w:rsidRDefault="00FF09B4" w:rsidP="00CD1205">
            <w:pPr>
              <w:spacing w:line="276" w:lineRule="auto"/>
              <w:contextualSpacing w:val="0"/>
              <w:jc w:val="left"/>
              <w:rPr>
                <w:rFonts w:eastAsia="Calibri" w:cs="Arial"/>
                <w:lang w:val="it-IT" w:eastAsia="it-IT"/>
              </w:rPr>
            </w:pPr>
          </w:p>
          <w:p w14:paraId="797A8778"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13237E49" w14:textId="77777777" w:rsidTr="00CD1205">
        <w:trPr>
          <w:trHeight w:val="1708"/>
        </w:trPr>
        <w:tc>
          <w:tcPr>
            <w:tcW w:w="2835" w:type="dxa"/>
          </w:tcPr>
          <w:p w14:paraId="1F904638" w14:textId="77777777" w:rsidR="00FF09B4" w:rsidRPr="001F59E4" w:rsidRDefault="00FF09B4" w:rsidP="00CD1205">
            <w:pPr>
              <w:spacing w:line="276" w:lineRule="auto"/>
              <w:ind w:left="191" w:right="190"/>
              <w:contextualSpacing w:val="0"/>
              <w:jc w:val="left"/>
              <w:rPr>
                <w:rFonts w:eastAsia="Calibri" w:cs="Arial"/>
                <w:lang w:val="it-IT" w:eastAsia="it-IT"/>
              </w:rPr>
            </w:pPr>
            <w:r w:rsidRPr="001F59E4">
              <w:rPr>
                <w:rFonts w:eastAsia="Calibri" w:cs="Arial"/>
                <w:lang w:val="it-IT" w:eastAsia="it-IT"/>
              </w:rPr>
              <w:t>Professionista certificato LEED</w:t>
            </w:r>
          </w:p>
        </w:tc>
        <w:tc>
          <w:tcPr>
            <w:tcW w:w="3686" w:type="dxa"/>
          </w:tcPr>
          <w:p w14:paraId="7CE29926" w14:textId="77777777" w:rsidR="00FF09B4" w:rsidRPr="001F59E4" w:rsidRDefault="00FF09B4" w:rsidP="00CD1205">
            <w:pPr>
              <w:spacing w:line="276" w:lineRule="auto"/>
              <w:ind w:left="189"/>
              <w:contextualSpacing w:val="0"/>
              <w:rPr>
                <w:rFonts w:eastAsia="Calibri" w:cs="Arial"/>
                <w:lang w:val="it-IT" w:eastAsia="it-IT"/>
              </w:rPr>
            </w:pPr>
          </w:p>
        </w:tc>
        <w:tc>
          <w:tcPr>
            <w:tcW w:w="3402" w:type="dxa"/>
          </w:tcPr>
          <w:p w14:paraId="1C1A3999" w14:textId="77777777" w:rsidR="00FF09B4" w:rsidRPr="001F59E4" w:rsidRDefault="00FF09B4" w:rsidP="00CD1205">
            <w:pPr>
              <w:spacing w:line="276" w:lineRule="auto"/>
              <w:contextualSpacing w:val="0"/>
              <w:jc w:val="left"/>
              <w:rPr>
                <w:rFonts w:eastAsia="Calibri" w:cs="Arial"/>
                <w:lang w:val="it-IT" w:eastAsia="it-IT"/>
              </w:rPr>
            </w:pPr>
          </w:p>
          <w:p w14:paraId="3520608C" w14:textId="77777777" w:rsidR="00FF09B4" w:rsidRPr="001F59E4" w:rsidRDefault="00FF09B4" w:rsidP="00CD1205">
            <w:pPr>
              <w:spacing w:line="276" w:lineRule="auto"/>
              <w:contextualSpacing w:val="0"/>
              <w:jc w:val="left"/>
              <w:rPr>
                <w:rFonts w:eastAsia="Calibri" w:cs="Arial"/>
                <w:lang w:val="it-IT" w:eastAsia="it-IT"/>
              </w:rPr>
            </w:pPr>
          </w:p>
          <w:p w14:paraId="3624BD04" w14:textId="77777777" w:rsidR="00FF09B4" w:rsidRPr="001F59E4" w:rsidRDefault="00FF09B4" w:rsidP="00CD1205">
            <w:pPr>
              <w:spacing w:line="276" w:lineRule="auto"/>
              <w:contextualSpacing w:val="0"/>
              <w:jc w:val="left"/>
              <w:rPr>
                <w:rFonts w:eastAsia="Calibri" w:cs="Arial"/>
                <w:lang w:val="it-IT" w:eastAsia="it-IT"/>
              </w:rPr>
            </w:pPr>
          </w:p>
          <w:p w14:paraId="3A741A58"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031A1490" w14:textId="77777777" w:rsidTr="00CD1205">
        <w:trPr>
          <w:trHeight w:val="1221"/>
        </w:trPr>
        <w:tc>
          <w:tcPr>
            <w:tcW w:w="2835" w:type="dxa"/>
          </w:tcPr>
          <w:p w14:paraId="53B0619A" w14:textId="77777777" w:rsidR="00FF09B4" w:rsidRPr="001F59E4" w:rsidRDefault="00FF09B4" w:rsidP="00CD1205">
            <w:pPr>
              <w:spacing w:line="276" w:lineRule="auto"/>
              <w:ind w:left="191"/>
              <w:contextualSpacing w:val="0"/>
              <w:jc w:val="left"/>
              <w:rPr>
                <w:rFonts w:eastAsia="Calibri" w:cs="Arial"/>
                <w:lang w:val="it-IT" w:eastAsia="it-IT"/>
              </w:rPr>
            </w:pPr>
            <w:r w:rsidRPr="001F59E4">
              <w:rPr>
                <w:rFonts w:eastAsia="Calibri" w:cs="Arial"/>
                <w:lang w:val="it-IT" w:eastAsia="it-IT"/>
              </w:rPr>
              <w:lastRenderedPageBreak/>
              <w:t>Responsabile Geologo</w:t>
            </w:r>
          </w:p>
        </w:tc>
        <w:tc>
          <w:tcPr>
            <w:tcW w:w="3686" w:type="dxa"/>
          </w:tcPr>
          <w:p w14:paraId="309D3BCB" w14:textId="77777777" w:rsidR="00FF09B4" w:rsidRPr="001F59E4" w:rsidRDefault="00FF09B4" w:rsidP="00CD1205">
            <w:pPr>
              <w:spacing w:line="276" w:lineRule="auto"/>
              <w:ind w:left="189" w:right="156"/>
              <w:contextualSpacing w:val="0"/>
              <w:rPr>
                <w:rFonts w:eastAsia="Calibri" w:cs="Arial"/>
                <w:lang w:val="it-IT" w:eastAsia="it-IT"/>
              </w:rPr>
            </w:pPr>
          </w:p>
        </w:tc>
        <w:tc>
          <w:tcPr>
            <w:tcW w:w="3402" w:type="dxa"/>
          </w:tcPr>
          <w:p w14:paraId="1B0BB556" w14:textId="77777777" w:rsidR="00FF09B4" w:rsidRPr="001F59E4" w:rsidRDefault="00FF09B4" w:rsidP="00CD1205">
            <w:pPr>
              <w:spacing w:line="276" w:lineRule="auto"/>
              <w:contextualSpacing w:val="0"/>
              <w:jc w:val="left"/>
              <w:rPr>
                <w:rFonts w:eastAsia="Calibri" w:cs="Arial"/>
                <w:lang w:val="it-IT" w:eastAsia="it-IT"/>
              </w:rPr>
            </w:pPr>
          </w:p>
          <w:p w14:paraId="2B386EDF" w14:textId="77777777" w:rsidR="00FF09B4" w:rsidRPr="001F59E4" w:rsidRDefault="00FF09B4" w:rsidP="00CD1205">
            <w:pPr>
              <w:spacing w:line="276" w:lineRule="auto"/>
              <w:contextualSpacing w:val="0"/>
              <w:jc w:val="left"/>
              <w:rPr>
                <w:rFonts w:eastAsia="Calibri" w:cs="Arial"/>
                <w:lang w:val="it-IT" w:eastAsia="it-IT"/>
              </w:rPr>
            </w:pPr>
          </w:p>
          <w:p w14:paraId="2F02378E"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74FDDD3E" w14:textId="77777777" w:rsidTr="00CD1205">
        <w:trPr>
          <w:trHeight w:val="803"/>
        </w:trPr>
        <w:tc>
          <w:tcPr>
            <w:tcW w:w="2835" w:type="dxa"/>
          </w:tcPr>
          <w:p w14:paraId="1A9380DA" w14:textId="77777777" w:rsidR="00FF09B4" w:rsidRPr="001F59E4" w:rsidRDefault="00FF09B4" w:rsidP="00CD1205">
            <w:pPr>
              <w:spacing w:line="276" w:lineRule="auto"/>
              <w:ind w:left="191" w:right="152"/>
              <w:contextualSpacing w:val="0"/>
              <w:rPr>
                <w:rFonts w:eastAsia="Calibri" w:cs="Arial"/>
                <w:lang w:val="it-IT" w:eastAsia="it-IT"/>
              </w:rPr>
            </w:pPr>
            <w:r w:rsidRPr="001F59E4">
              <w:rPr>
                <w:rFonts w:eastAsia="Calibri" w:cs="Arial"/>
                <w:lang w:val="it-IT" w:eastAsia="it-IT"/>
              </w:rPr>
              <w:t>Responsabile coordinamento della sicurezza in fase di progettazione ed esecuzione</w:t>
            </w:r>
          </w:p>
        </w:tc>
        <w:tc>
          <w:tcPr>
            <w:tcW w:w="3686" w:type="dxa"/>
          </w:tcPr>
          <w:p w14:paraId="27C2E8F1" w14:textId="77777777" w:rsidR="00FF09B4" w:rsidRPr="001F59E4" w:rsidRDefault="00FF09B4" w:rsidP="00CD1205">
            <w:pPr>
              <w:spacing w:line="276" w:lineRule="auto"/>
              <w:ind w:left="189" w:right="154"/>
              <w:contextualSpacing w:val="0"/>
              <w:rPr>
                <w:rFonts w:eastAsia="Calibri" w:cs="Arial"/>
                <w:lang w:val="it-IT" w:eastAsia="it-IT"/>
              </w:rPr>
            </w:pPr>
          </w:p>
        </w:tc>
        <w:tc>
          <w:tcPr>
            <w:tcW w:w="3402" w:type="dxa"/>
          </w:tcPr>
          <w:p w14:paraId="7B6F2370" w14:textId="77777777" w:rsidR="00FF09B4" w:rsidRPr="001F59E4" w:rsidRDefault="00FF09B4" w:rsidP="00CD1205">
            <w:pPr>
              <w:spacing w:line="276" w:lineRule="auto"/>
              <w:contextualSpacing w:val="0"/>
              <w:jc w:val="left"/>
              <w:rPr>
                <w:rFonts w:eastAsia="Calibri" w:cs="Arial"/>
                <w:lang w:val="it-IT" w:eastAsia="it-IT"/>
              </w:rPr>
            </w:pPr>
          </w:p>
          <w:p w14:paraId="71AF813C"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5D030A27" w14:textId="77777777" w:rsidTr="00CD1205">
        <w:trPr>
          <w:trHeight w:val="1270"/>
        </w:trPr>
        <w:tc>
          <w:tcPr>
            <w:tcW w:w="2835" w:type="dxa"/>
          </w:tcPr>
          <w:p w14:paraId="4A1D9CDE" w14:textId="77777777" w:rsidR="00FF09B4" w:rsidRPr="001F59E4" w:rsidRDefault="00FF09B4" w:rsidP="00CD1205">
            <w:pPr>
              <w:spacing w:line="276" w:lineRule="auto"/>
              <w:ind w:left="191"/>
              <w:contextualSpacing w:val="0"/>
              <w:jc w:val="left"/>
              <w:rPr>
                <w:rFonts w:eastAsia="Calibri" w:cs="Arial"/>
                <w:lang w:val="it-IT" w:eastAsia="it-IT"/>
              </w:rPr>
            </w:pPr>
            <w:r w:rsidRPr="001F59E4">
              <w:rPr>
                <w:rFonts w:eastAsia="Calibri" w:cs="Arial"/>
                <w:lang w:val="it-IT" w:eastAsia="it-IT"/>
              </w:rPr>
              <w:t>Professionista antincendio</w:t>
            </w:r>
          </w:p>
        </w:tc>
        <w:tc>
          <w:tcPr>
            <w:tcW w:w="3686" w:type="dxa"/>
          </w:tcPr>
          <w:p w14:paraId="6D17C889" w14:textId="77777777" w:rsidR="00FF09B4" w:rsidRPr="001F59E4" w:rsidRDefault="00FF09B4" w:rsidP="00CD1205">
            <w:pPr>
              <w:spacing w:line="276" w:lineRule="auto"/>
              <w:ind w:left="189" w:right="154"/>
              <w:contextualSpacing w:val="0"/>
              <w:rPr>
                <w:rFonts w:eastAsia="Calibri" w:cs="Arial"/>
                <w:lang w:val="it-IT" w:eastAsia="it-IT"/>
              </w:rPr>
            </w:pPr>
          </w:p>
        </w:tc>
        <w:tc>
          <w:tcPr>
            <w:tcW w:w="3402" w:type="dxa"/>
          </w:tcPr>
          <w:p w14:paraId="44753272" w14:textId="77777777" w:rsidR="00FF09B4" w:rsidRPr="001F59E4" w:rsidRDefault="00FF09B4" w:rsidP="00CD1205">
            <w:pPr>
              <w:spacing w:line="276" w:lineRule="auto"/>
              <w:contextualSpacing w:val="0"/>
              <w:jc w:val="left"/>
              <w:rPr>
                <w:rFonts w:eastAsia="Calibri" w:cs="Arial"/>
                <w:lang w:val="it-IT" w:eastAsia="it-IT"/>
              </w:rPr>
            </w:pPr>
          </w:p>
          <w:p w14:paraId="5F1D10DC" w14:textId="77777777" w:rsidR="00FF09B4" w:rsidRPr="001F59E4" w:rsidRDefault="00FF09B4" w:rsidP="00CD1205">
            <w:pPr>
              <w:spacing w:line="276" w:lineRule="auto"/>
              <w:contextualSpacing w:val="0"/>
              <w:jc w:val="left"/>
              <w:rPr>
                <w:rFonts w:eastAsia="Calibri" w:cs="Arial"/>
                <w:lang w:val="it-IT" w:eastAsia="it-IT"/>
              </w:rPr>
            </w:pPr>
          </w:p>
          <w:p w14:paraId="791CB2C4"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2F2C8E93" w14:textId="77777777" w:rsidTr="00CD1205">
        <w:trPr>
          <w:trHeight w:val="415"/>
        </w:trPr>
        <w:tc>
          <w:tcPr>
            <w:tcW w:w="2835" w:type="dxa"/>
          </w:tcPr>
          <w:p w14:paraId="58A96B3C" w14:textId="77777777" w:rsidR="00FF09B4" w:rsidRPr="001F59E4" w:rsidRDefault="00FF09B4" w:rsidP="00CD1205">
            <w:pPr>
              <w:spacing w:line="276" w:lineRule="auto"/>
              <w:ind w:left="191"/>
              <w:contextualSpacing w:val="0"/>
              <w:jc w:val="left"/>
              <w:rPr>
                <w:rFonts w:eastAsia="Calibri" w:cs="Arial"/>
                <w:lang w:val="it-IT" w:eastAsia="it-IT"/>
              </w:rPr>
            </w:pPr>
            <w:r w:rsidRPr="001F59E4">
              <w:rPr>
                <w:rFonts w:eastAsia="Calibri" w:cs="Arial"/>
                <w:lang w:val="it-IT" w:eastAsia="it-IT"/>
              </w:rPr>
              <w:t>Responsabile aspetti acustici</w:t>
            </w:r>
          </w:p>
        </w:tc>
        <w:tc>
          <w:tcPr>
            <w:tcW w:w="3686" w:type="dxa"/>
          </w:tcPr>
          <w:p w14:paraId="7683BA4E" w14:textId="77777777" w:rsidR="00FF09B4" w:rsidRPr="001F59E4" w:rsidRDefault="00FF09B4" w:rsidP="00CD1205">
            <w:pPr>
              <w:spacing w:line="276" w:lineRule="auto"/>
              <w:ind w:left="189"/>
              <w:contextualSpacing w:val="0"/>
              <w:jc w:val="left"/>
              <w:rPr>
                <w:rFonts w:eastAsia="Calibri" w:cs="Arial"/>
                <w:lang w:val="it-IT" w:eastAsia="it-IT"/>
              </w:rPr>
            </w:pPr>
          </w:p>
        </w:tc>
        <w:tc>
          <w:tcPr>
            <w:tcW w:w="3402" w:type="dxa"/>
          </w:tcPr>
          <w:p w14:paraId="368F368D"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4B00DD6B" w14:textId="77777777" w:rsidTr="00CD1205">
        <w:trPr>
          <w:trHeight w:val="415"/>
        </w:trPr>
        <w:tc>
          <w:tcPr>
            <w:tcW w:w="2835" w:type="dxa"/>
          </w:tcPr>
          <w:p w14:paraId="5B665E97" w14:textId="77777777" w:rsidR="00FF09B4" w:rsidRPr="001F59E4" w:rsidRDefault="00FF09B4" w:rsidP="00CD1205">
            <w:pPr>
              <w:spacing w:line="276" w:lineRule="auto"/>
              <w:ind w:left="191"/>
              <w:contextualSpacing w:val="0"/>
              <w:jc w:val="left"/>
              <w:rPr>
                <w:rFonts w:eastAsia="Calibri" w:cs="Arial"/>
                <w:lang w:val="it-IT" w:eastAsia="it-IT"/>
              </w:rPr>
            </w:pPr>
            <w:r w:rsidRPr="001F59E4">
              <w:rPr>
                <w:rFonts w:eastAsia="Calibri" w:cs="Arial"/>
                <w:lang w:val="it-IT" w:eastAsia="it-IT"/>
              </w:rPr>
              <w:t>Professionista Archeologo</w:t>
            </w:r>
          </w:p>
        </w:tc>
        <w:tc>
          <w:tcPr>
            <w:tcW w:w="3686" w:type="dxa"/>
          </w:tcPr>
          <w:p w14:paraId="0147A1BF" w14:textId="77777777" w:rsidR="00FF09B4" w:rsidRPr="001F59E4" w:rsidRDefault="00FF09B4" w:rsidP="00CD1205">
            <w:pPr>
              <w:spacing w:line="276" w:lineRule="auto"/>
              <w:ind w:left="189" w:right="156"/>
              <w:contextualSpacing w:val="0"/>
              <w:rPr>
                <w:rFonts w:eastAsia="Calibri" w:cs="Arial"/>
                <w:lang w:val="it-IT" w:eastAsia="it-IT"/>
              </w:rPr>
            </w:pPr>
          </w:p>
        </w:tc>
        <w:tc>
          <w:tcPr>
            <w:tcW w:w="3402" w:type="dxa"/>
          </w:tcPr>
          <w:p w14:paraId="3414DC87" w14:textId="77777777" w:rsidR="00FF09B4" w:rsidRPr="001F59E4" w:rsidRDefault="00FF09B4" w:rsidP="00CD1205">
            <w:pPr>
              <w:spacing w:line="276" w:lineRule="auto"/>
              <w:ind w:left="3" w:right="52"/>
              <w:contextualSpacing w:val="0"/>
              <w:jc w:val="center"/>
              <w:rPr>
                <w:rFonts w:eastAsia="Calibri" w:cs="Arial"/>
                <w:lang w:val="it-IT" w:eastAsia="it-IT"/>
              </w:rPr>
            </w:pPr>
          </w:p>
          <w:p w14:paraId="1F5CED1B" w14:textId="77777777" w:rsidR="00FF09B4" w:rsidRPr="001F59E4" w:rsidRDefault="00FF09B4" w:rsidP="00CD1205">
            <w:pPr>
              <w:spacing w:line="276" w:lineRule="auto"/>
              <w:ind w:right="52"/>
              <w:contextualSpacing w:val="0"/>
              <w:jc w:val="center"/>
              <w:rPr>
                <w:rFonts w:eastAsia="Calibri" w:cs="Arial"/>
                <w:lang w:val="it-IT" w:eastAsia="it-IT"/>
              </w:rPr>
            </w:pPr>
          </w:p>
        </w:tc>
      </w:tr>
      <w:tr w:rsidR="00FF09B4" w:rsidRPr="001F59E4" w14:paraId="206707D2" w14:textId="77777777" w:rsidTr="00CD1205">
        <w:trPr>
          <w:trHeight w:val="1262"/>
        </w:trPr>
        <w:tc>
          <w:tcPr>
            <w:tcW w:w="2835" w:type="dxa"/>
          </w:tcPr>
          <w:p w14:paraId="7B3B2154" w14:textId="77777777" w:rsidR="00FF09B4" w:rsidRPr="001F59E4" w:rsidRDefault="00FF09B4" w:rsidP="00CD1205">
            <w:pPr>
              <w:spacing w:line="276" w:lineRule="auto"/>
              <w:ind w:left="191" w:right="156"/>
              <w:contextualSpacing w:val="0"/>
              <w:rPr>
                <w:rFonts w:eastAsia="Calibri" w:cs="Arial"/>
                <w:lang w:val="it-IT" w:eastAsia="it-IT"/>
              </w:rPr>
            </w:pPr>
            <w:r w:rsidRPr="001F59E4">
              <w:rPr>
                <w:rFonts w:eastAsia="Calibri" w:cs="Arial"/>
                <w:lang w:val="it-IT" w:eastAsia="it-IT"/>
              </w:rPr>
              <w:t>Direttore Operativo</w:t>
            </w:r>
          </w:p>
        </w:tc>
        <w:tc>
          <w:tcPr>
            <w:tcW w:w="3686" w:type="dxa"/>
          </w:tcPr>
          <w:p w14:paraId="267A98BD" w14:textId="77777777" w:rsidR="00FF09B4" w:rsidRPr="001F59E4" w:rsidRDefault="00FF09B4" w:rsidP="00CD1205">
            <w:pPr>
              <w:spacing w:line="276" w:lineRule="auto"/>
              <w:ind w:left="189" w:right="156"/>
              <w:contextualSpacing w:val="0"/>
              <w:rPr>
                <w:rFonts w:eastAsia="Calibri" w:cs="Arial"/>
                <w:lang w:val="it-IT" w:eastAsia="it-IT"/>
              </w:rPr>
            </w:pPr>
          </w:p>
        </w:tc>
        <w:tc>
          <w:tcPr>
            <w:tcW w:w="3402" w:type="dxa"/>
          </w:tcPr>
          <w:p w14:paraId="48426300" w14:textId="77777777" w:rsidR="00FF09B4" w:rsidRPr="001F59E4" w:rsidRDefault="00FF09B4" w:rsidP="00CD1205">
            <w:pPr>
              <w:spacing w:line="276" w:lineRule="auto"/>
              <w:contextualSpacing w:val="0"/>
              <w:jc w:val="left"/>
              <w:rPr>
                <w:rFonts w:eastAsia="Calibri" w:cs="Arial"/>
                <w:lang w:val="it-IT" w:eastAsia="it-IT"/>
              </w:rPr>
            </w:pPr>
          </w:p>
          <w:p w14:paraId="35DCD6C2" w14:textId="77777777" w:rsidR="00FF09B4" w:rsidRPr="001F59E4" w:rsidRDefault="00FF09B4" w:rsidP="00CD1205">
            <w:pPr>
              <w:spacing w:line="276" w:lineRule="auto"/>
              <w:contextualSpacing w:val="0"/>
              <w:jc w:val="left"/>
              <w:rPr>
                <w:rFonts w:eastAsia="Calibri" w:cs="Arial"/>
                <w:lang w:val="it-IT" w:eastAsia="it-IT"/>
              </w:rPr>
            </w:pPr>
          </w:p>
          <w:p w14:paraId="7427AF8F" w14:textId="77777777" w:rsidR="00FF09B4" w:rsidRPr="001F59E4" w:rsidRDefault="00FF09B4" w:rsidP="00CD1205">
            <w:pPr>
              <w:spacing w:line="276" w:lineRule="auto"/>
              <w:contextualSpacing w:val="0"/>
              <w:jc w:val="left"/>
              <w:rPr>
                <w:rFonts w:eastAsia="Calibri" w:cs="Arial"/>
                <w:lang w:val="it-IT" w:eastAsia="it-IT"/>
              </w:rPr>
            </w:pPr>
          </w:p>
          <w:p w14:paraId="3186EE0C"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46896DAB" w14:textId="77777777" w:rsidTr="00CD1205">
        <w:trPr>
          <w:trHeight w:val="469"/>
        </w:trPr>
        <w:tc>
          <w:tcPr>
            <w:tcW w:w="2835" w:type="dxa"/>
          </w:tcPr>
          <w:p w14:paraId="2BA3C561" w14:textId="77777777" w:rsidR="00FF09B4" w:rsidRPr="001F59E4" w:rsidRDefault="00FF09B4" w:rsidP="00CD1205">
            <w:pPr>
              <w:spacing w:line="276" w:lineRule="auto"/>
              <w:ind w:left="191" w:right="156"/>
              <w:contextualSpacing w:val="0"/>
              <w:rPr>
                <w:rFonts w:eastAsia="Calibri" w:cs="Arial"/>
                <w:lang w:val="it-IT" w:eastAsia="it-IT"/>
              </w:rPr>
            </w:pPr>
            <w:r w:rsidRPr="001F59E4">
              <w:rPr>
                <w:rFonts w:eastAsia="Calibri" w:cs="Arial"/>
                <w:lang w:val="it-IT" w:eastAsia="it-IT"/>
              </w:rPr>
              <w:t>Ispettore di Cantiere</w:t>
            </w:r>
          </w:p>
        </w:tc>
        <w:tc>
          <w:tcPr>
            <w:tcW w:w="3686" w:type="dxa"/>
          </w:tcPr>
          <w:p w14:paraId="44D7D5A8" w14:textId="77777777" w:rsidR="00FF09B4" w:rsidRPr="001F59E4" w:rsidRDefault="00FF09B4" w:rsidP="00CD1205">
            <w:pPr>
              <w:spacing w:line="276" w:lineRule="auto"/>
              <w:ind w:left="189" w:right="156"/>
              <w:contextualSpacing w:val="0"/>
              <w:rPr>
                <w:rFonts w:eastAsia="Calibri" w:cs="Arial"/>
                <w:lang w:val="it-IT" w:eastAsia="it-IT"/>
              </w:rPr>
            </w:pPr>
          </w:p>
        </w:tc>
        <w:tc>
          <w:tcPr>
            <w:tcW w:w="3402" w:type="dxa"/>
          </w:tcPr>
          <w:p w14:paraId="272C6972" w14:textId="77777777" w:rsidR="00FF09B4" w:rsidRPr="001F59E4" w:rsidRDefault="00FF09B4" w:rsidP="00CD1205">
            <w:pPr>
              <w:spacing w:line="276" w:lineRule="auto"/>
              <w:contextualSpacing w:val="0"/>
              <w:jc w:val="left"/>
              <w:rPr>
                <w:rFonts w:eastAsia="Calibri" w:cs="Arial"/>
                <w:lang w:val="it-IT" w:eastAsia="it-IT"/>
              </w:rPr>
            </w:pPr>
          </w:p>
          <w:p w14:paraId="6DD604F7"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187FBADC" w14:textId="77777777" w:rsidTr="00CD1205">
        <w:trPr>
          <w:trHeight w:val="1350"/>
        </w:trPr>
        <w:tc>
          <w:tcPr>
            <w:tcW w:w="2835" w:type="dxa"/>
          </w:tcPr>
          <w:p w14:paraId="21410F5E" w14:textId="77777777" w:rsidR="00FF09B4" w:rsidRPr="001F59E4" w:rsidRDefault="00FF09B4" w:rsidP="00CD1205">
            <w:pPr>
              <w:spacing w:line="276" w:lineRule="auto"/>
              <w:ind w:left="191" w:right="156"/>
              <w:contextualSpacing w:val="0"/>
              <w:rPr>
                <w:rFonts w:eastAsia="Calibri" w:cs="Arial"/>
                <w:lang w:val="it-IT" w:eastAsia="it-IT"/>
              </w:rPr>
            </w:pPr>
            <w:r w:rsidRPr="001F59E4">
              <w:rPr>
                <w:rFonts w:eastAsia="Calibri" w:cs="Arial"/>
                <w:lang w:val="it-IT" w:eastAsia="it-IT"/>
              </w:rPr>
              <w:t>Responsabile metodi e strumenti di modellazione per l’edilizia, nelle fasi di progettazione, costruzione e gestione delle opere e relative verifiche (BIM)</w:t>
            </w:r>
          </w:p>
        </w:tc>
        <w:tc>
          <w:tcPr>
            <w:tcW w:w="3686" w:type="dxa"/>
          </w:tcPr>
          <w:p w14:paraId="57F73F3F" w14:textId="77777777" w:rsidR="00FF09B4" w:rsidRPr="001F59E4" w:rsidRDefault="00FF09B4" w:rsidP="00CD1205">
            <w:pPr>
              <w:spacing w:line="276" w:lineRule="auto"/>
              <w:ind w:left="189" w:right="156"/>
              <w:contextualSpacing w:val="0"/>
              <w:rPr>
                <w:rFonts w:eastAsia="Calibri" w:cs="Arial"/>
                <w:lang w:val="it-IT" w:eastAsia="it-IT"/>
              </w:rPr>
            </w:pPr>
          </w:p>
        </w:tc>
        <w:tc>
          <w:tcPr>
            <w:tcW w:w="3402" w:type="dxa"/>
          </w:tcPr>
          <w:p w14:paraId="43423345" w14:textId="77777777" w:rsidR="00FF09B4" w:rsidRPr="001F59E4" w:rsidRDefault="00FF09B4" w:rsidP="00CD1205">
            <w:pPr>
              <w:spacing w:line="276" w:lineRule="auto"/>
              <w:contextualSpacing w:val="0"/>
              <w:jc w:val="left"/>
              <w:rPr>
                <w:rFonts w:eastAsia="Calibri" w:cs="Arial"/>
                <w:lang w:val="it-IT" w:eastAsia="it-IT"/>
              </w:rPr>
            </w:pPr>
          </w:p>
          <w:p w14:paraId="5DB5C0AC" w14:textId="77777777" w:rsidR="00FF09B4" w:rsidRPr="001F59E4" w:rsidRDefault="00FF09B4" w:rsidP="00CD1205">
            <w:pPr>
              <w:spacing w:line="276" w:lineRule="auto"/>
              <w:contextualSpacing w:val="0"/>
              <w:jc w:val="left"/>
              <w:rPr>
                <w:rFonts w:eastAsia="Calibri" w:cs="Arial"/>
                <w:lang w:val="it-IT" w:eastAsia="it-IT"/>
              </w:rPr>
            </w:pPr>
          </w:p>
          <w:p w14:paraId="20AD61D3" w14:textId="77777777" w:rsidR="00FF09B4" w:rsidRPr="001F59E4" w:rsidRDefault="00FF09B4" w:rsidP="00CD1205">
            <w:pPr>
              <w:spacing w:line="276" w:lineRule="auto"/>
              <w:contextualSpacing w:val="0"/>
              <w:jc w:val="left"/>
              <w:rPr>
                <w:rFonts w:eastAsia="Calibri" w:cs="Arial"/>
                <w:lang w:val="it-IT" w:eastAsia="it-IT"/>
              </w:rPr>
            </w:pPr>
          </w:p>
          <w:p w14:paraId="368E9F3D"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44957615" w14:textId="77777777" w:rsidTr="00CD1205">
        <w:trPr>
          <w:trHeight w:val="1350"/>
        </w:trPr>
        <w:tc>
          <w:tcPr>
            <w:tcW w:w="2835" w:type="dxa"/>
          </w:tcPr>
          <w:p w14:paraId="77303946" w14:textId="77777777" w:rsidR="00FF09B4" w:rsidRPr="001F59E4" w:rsidRDefault="00FF09B4" w:rsidP="00CD1205">
            <w:pPr>
              <w:spacing w:line="276" w:lineRule="auto"/>
              <w:ind w:left="191" w:right="156"/>
              <w:contextualSpacing w:val="0"/>
              <w:rPr>
                <w:rFonts w:eastAsia="Calibri" w:cs="Arial"/>
                <w:lang w:val="it-IT" w:eastAsia="it-IT"/>
              </w:rPr>
            </w:pPr>
            <w:r w:rsidRPr="001F59E4">
              <w:rPr>
                <w:rFonts w:eastAsia="Calibri" w:cs="Arial"/>
                <w:lang w:val="it-IT" w:eastAsia="it-IT"/>
              </w:rPr>
              <w:t>Coordinatore dei flussi informativi (Professionista BIM Coordinator)</w:t>
            </w:r>
          </w:p>
        </w:tc>
        <w:tc>
          <w:tcPr>
            <w:tcW w:w="3686" w:type="dxa"/>
          </w:tcPr>
          <w:p w14:paraId="10122AD8" w14:textId="77777777" w:rsidR="00FF09B4" w:rsidRPr="001F59E4" w:rsidRDefault="00FF09B4" w:rsidP="00CD1205">
            <w:pPr>
              <w:spacing w:line="276" w:lineRule="auto"/>
              <w:ind w:left="189" w:right="156"/>
              <w:contextualSpacing w:val="0"/>
              <w:rPr>
                <w:rFonts w:eastAsia="Calibri" w:cs="Arial"/>
                <w:lang w:val="it-IT" w:eastAsia="it-IT"/>
              </w:rPr>
            </w:pPr>
          </w:p>
        </w:tc>
        <w:tc>
          <w:tcPr>
            <w:tcW w:w="3402" w:type="dxa"/>
          </w:tcPr>
          <w:p w14:paraId="2402500D" w14:textId="77777777" w:rsidR="00FF09B4" w:rsidRPr="001F59E4" w:rsidRDefault="00FF09B4" w:rsidP="00CD1205">
            <w:pPr>
              <w:spacing w:line="276" w:lineRule="auto"/>
              <w:contextualSpacing w:val="0"/>
              <w:jc w:val="left"/>
              <w:rPr>
                <w:rFonts w:eastAsia="Calibri" w:cs="Arial"/>
                <w:lang w:val="it-IT" w:eastAsia="it-IT"/>
              </w:rPr>
            </w:pPr>
          </w:p>
          <w:p w14:paraId="07C5C351" w14:textId="77777777" w:rsidR="00FF09B4" w:rsidRPr="001F59E4" w:rsidRDefault="00FF09B4" w:rsidP="00CD1205">
            <w:pPr>
              <w:spacing w:line="276" w:lineRule="auto"/>
              <w:contextualSpacing w:val="0"/>
              <w:jc w:val="left"/>
              <w:rPr>
                <w:rFonts w:eastAsia="Calibri" w:cs="Arial"/>
                <w:lang w:val="it-IT" w:eastAsia="it-IT"/>
              </w:rPr>
            </w:pPr>
          </w:p>
          <w:p w14:paraId="48E29D91" w14:textId="77777777" w:rsidR="00FF09B4" w:rsidRPr="001F59E4" w:rsidRDefault="00FF09B4" w:rsidP="00CD1205">
            <w:pPr>
              <w:spacing w:line="276" w:lineRule="auto"/>
              <w:contextualSpacing w:val="0"/>
              <w:jc w:val="left"/>
              <w:rPr>
                <w:rFonts w:eastAsia="Calibri" w:cs="Arial"/>
                <w:lang w:val="it-IT" w:eastAsia="it-IT"/>
              </w:rPr>
            </w:pPr>
          </w:p>
          <w:p w14:paraId="38C3A4C9"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2B81BF21" w14:textId="77777777" w:rsidTr="00CD1205">
        <w:trPr>
          <w:trHeight w:val="1350"/>
        </w:trPr>
        <w:tc>
          <w:tcPr>
            <w:tcW w:w="2835" w:type="dxa"/>
          </w:tcPr>
          <w:p w14:paraId="34DFCCE9" w14:textId="77777777" w:rsidR="00FF09B4" w:rsidRPr="001F59E4" w:rsidRDefault="00FF09B4" w:rsidP="00CD1205">
            <w:pPr>
              <w:spacing w:line="276" w:lineRule="auto"/>
              <w:ind w:left="191" w:right="156"/>
              <w:contextualSpacing w:val="0"/>
              <w:rPr>
                <w:rFonts w:eastAsia="Calibri" w:cs="Arial"/>
                <w:lang w:val="it-IT" w:eastAsia="it-IT"/>
              </w:rPr>
            </w:pPr>
            <w:r w:rsidRPr="001F59E4">
              <w:rPr>
                <w:rFonts w:eastAsia="Calibri" w:cs="Arial"/>
                <w:lang w:val="it-IT" w:eastAsia="it-IT"/>
              </w:rPr>
              <w:t xml:space="preserve">Modellatore delle informazioni per le categorie “EDILIZIA” (Professionista BIM </w:t>
            </w:r>
            <w:proofErr w:type="spellStart"/>
            <w:r w:rsidRPr="001F59E4">
              <w:rPr>
                <w:rFonts w:eastAsia="Calibri" w:cs="Arial"/>
                <w:lang w:val="it-IT" w:eastAsia="it-IT"/>
              </w:rPr>
              <w:t>Specialist</w:t>
            </w:r>
            <w:proofErr w:type="spellEnd"/>
            <w:r w:rsidRPr="001F59E4">
              <w:rPr>
                <w:rFonts w:eastAsia="Calibri" w:cs="Arial"/>
                <w:lang w:val="it-IT" w:eastAsia="it-IT"/>
              </w:rPr>
              <w:t xml:space="preserve"> Architettura)</w:t>
            </w:r>
          </w:p>
        </w:tc>
        <w:tc>
          <w:tcPr>
            <w:tcW w:w="3686" w:type="dxa"/>
          </w:tcPr>
          <w:p w14:paraId="08C4D2DA" w14:textId="77777777" w:rsidR="00FF09B4" w:rsidRPr="001F59E4" w:rsidRDefault="00FF09B4" w:rsidP="00CD1205">
            <w:pPr>
              <w:spacing w:line="276" w:lineRule="auto"/>
              <w:ind w:left="189" w:right="156"/>
              <w:contextualSpacing w:val="0"/>
              <w:rPr>
                <w:rFonts w:eastAsia="Calibri" w:cs="Arial"/>
                <w:lang w:val="it-IT" w:eastAsia="it-IT"/>
              </w:rPr>
            </w:pPr>
          </w:p>
        </w:tc>
        <w:tc>
          <w:tcPr>
            <w:tcW w:w="3402" w:type="dxa"/>
          </w:tcPr>
          <w:p w14:paraId="01D99E43" w14:textId="77777777" w:rsidR="00FF09B4" w:rsidRPr="001F59E4" w:rsidRDefault="00FF09B4" w:rsidP="00CD1205">
            <w:pPr>
              <w:spacing w:line="276" w:lineRule="auto"/>
              <w:contextualSpacing w:val="0"/>
              <w:jc w:val="left"/>
              <w:rPr>
                <w:rFonts w:eastAsia="Calibri" w:cs="Arial"/>
                <w:lang w:val="it-IT" w:eastAsia="it-IT"/>
              </w:rPr>
            </w:pPr>
          </w:p>
          <w:p w14:paraId="14991223" w14:textId="77777777" w:rsidR="00FF09B4" w:rsidRPr="001F59E4" w:rsidRDefault="00FF09B4" w:rsidP="00CD1205">
            <w:pPr>
              <w:spacing w:line="276" w:lineRule="auto"/>
              <w:contextualSpacing w:val="0"/>
              <w:jc w:val="left"/>
              <w:rPr>
                <w:rFonts w:eastAsia="Calibri" w:cs="Arial"/>
                <w:lang w:val="it-IT" w:eastAsia="it-IT"/>
              </w:rPr>
            </w:pPr>
          </w:p>
          <w:p w14:paraId="4F59791F" w14:textId="77777777" w:rsidR="00FF09B4" w:rsidRPr="001F59E4" w:rsidRDefault="00FF09B4" w:rsidP="00CD1205">
            <w:pPr>
              <w:spacing w:line="276" w:lineRule="auto"/>
              <w:contextualSpacing w:val="0"/>
              <w:jc w:val="left"/>
              <w:rPr>
                <w:rFonts w:eastAsia="Calibri" w:cs="Arial"/>
                <w:lang w:val="it-IT" w:eastAsia="it-IT"/>
              </w:rPr>
            </w:pPr>
          </w:p>
          <w:p w14:paraId="368871C7"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6B9BE51E" w14:textId="77777777" w:rsidTr="00CD1205">
        <w:trPr>
          <w:trHeight w:val="421"/>
        </w:trPr>
        <w:tc>
          <w:tcPr>
            <w:tcW w:w="2835" w:type="dxa"/>
          </w:tcPr>
          <w:p w14:paraId="2B8E14AE" w14:textId="77777777" w:rsidR="00FF09B4" w:rsidRPr="001F59E4" w:rsidRDefault="00FF09B4" w:rsidP="00CD1205">
            <w:pPr>
              <w:spacing w:line="276" w:lineRule="auto"/>
              <w:ind w:left="191" w:right="156"/>
              <w:contextualSpacing w:val="0"/>
              <w:rPr>
                <w:rFonts w:eastAsia="Calibri" w:cs="Arial"/>
                <w:lang w:val="it-IT" w:eastAsia="it-IT"/>
              </w:rPr>
            </w:pPr>
            <w:r w:rsidRPr="001F59E4">
              <w:rPr>
                <w:rFonts w:eastAsia="Calibri" w:cs="Arial"/>
                <w:lang w:val="it-IT" w:eastAsia="it-IT"/>
              </w:rPr>
              <w:t xml:space="preserve">Modellatore delle informazioni per le categorie “STRUTTURE” (Professionista BIM </w:t>
            </w:r>
            <w:proofErr w:type="spellStart"/>
            <w:r w:rsidRPr="001F59E4">
              <w:rPr>
                <w:rFonts w:eastAsia="Calibri" w:cs="Arial"/>
                <w:lang w:val="it-IT" w:eastAsia="it-IT"/>
              </w:rPr>
              <w:t>Specialist</w:t>
            </w:r>
            <w:proofErr w:type="spellEnd"/>
            <w:r w:rsidRPr="001F59E4">
              <w:rPr>
                <w:rFonts w:eastAsia="Calibri" w:cs="Arial"/>
                <w:lang w:val="it-IT" w:eastAsia="it-IT"/>
              </w:rPr>
              <w:t xml:space="preserve"> Strutture)</w:t>
            </w:r>
          </w:p>
        </w:tc>
        <w:tc>
          <w:tcPr>
            <w:tcW w:w="3686" w:type="dxa"/>
          </w:tcPr>
          <w:p w14:paraId="04BC19D3" w14:textId="77777777" w:rsidR="00FF09B4" w:rsidRPr="001F59E4" w:rsidRDefault="00FF09B4" w:rsidP="00CD1205">
            <w:pPr>
              <w:spacing w:line="276" w:lineRule="auto"/>
              <w:ind w:left="189" w:right="156"/>
              <w:contextualSpacing w:val="0"/>
              <w:rPr>
                <w:rFonts w:eastAsia="Calibri" w:cs="Arial"/>
                <w:lang w:val="it-IT" w:eastAsia="it-IT"/>
              </w:rPr>
            </w:pPr>
          </w:p>
        </w:tc>
        <w:tc>
          <w:tcPr>
            <w:tcW w:w="3402" w:type="dxa"/>
          </w:tcPr>
          <w:p w14:paraId="3F37797C" w14:textId="77777777" w:rsidR="00FF09B4" w:rsidRPr="001F59E4" w:rsidRDefault="00FF09B4" w:rsidP="00CD1205">
            <w:pPr>
              <w:spacing w:line="276" w:lineRule="auto"/>
              <w:contextualSpacing w:val="0"/>
              <w:jc w:val="left"/>
              <w:rPr>
                <w:rFonts w:eastAsia="Calibri" w:cs="Arial"/>
                <w:lang w:val="it-IT" w:eastAsia="it-IT"/>
              </w:rPr>
            </w:pPr>
          </w:p>
          <w:p w14:paraId="4E3C6EFA" w14:textId="77777777" w:rsidR="00FF09B4" w:rsidRPr="001F59E4" w:rsidRDefault="00FF09B4" w:rsidP="00CD1205">
            <w:pPr>
              <w:spacing w:line="276" w:lineRule="auto"/>
              <w:contextualSpacing w:val="0"/>
              <w:jc w:val="left"/>
              <w:rPr>
                <w:rFonts w:eastAsia="Calibri" w:cs="Arial"/>
                <w:lang w:val="it-IT" w:eastAsia="it-IT"/>
              </w:rPr>
            </w:pPr>
          </w:p>
          <w:p w14:paraId="7F7A39FE" w14:textId="77777777" w:rsidR="00FF09B4" w:rsidRPr="001F59E4" w:rsidRDefault="00FF09B4" w:rsidP="00CD1205">
            <w:pPr>
              <w:spacing w:line="276" w:lineRule="auto"/>
              <w:contextualSpacing w:val="0"/>
              <w:jc w:val="left"/>
              <w:rPr>
                <w:rFonts w:eastAsia="Calibri" w:cs="Arial"/>
                <w:lang w:val="it-IT" w:eastAsia="it-IT"/>
              </w:rPr>
            </w:pPr>
          </w:p>
          <w:p w14:paraId="0F0FC8ED"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55587E2E" w14:textId="77777777" w:rsidTr="00CD1205">
        <w:trPr>
          <w:trHeight w:val="703"/>
        </w:trPr>
        <w:tc>
          <w:tcPr>
            <w:tcW w:w="2835" w:type="dxa"/>
          </w:tcPr>
          <w:p w14:paraId="56B19281" w14:textId="77777777" w:rsidR="00FF09B4" w:rsidRPr="001F59E4" w:rsidRDefault="00FF09B4" w:rsidP="00CD1205">
            <w:pPr>
              <w:spacing w:line="276" w:lineRule="auto"/>
              <w:ind w:left="191" w:right="156"/>
              <w:contextualSpacing w:val="0"/>
              <w:rPr>
                <w:rFonts w:eastAsia="Calibri" w:cs="Arial"/>
                <w:lang w:val="it-IT" w:eastAsia="it-IT"/>
              </w:rPr>
            </w:pPr>
            <w:r w:rsidRPr="001F59E4">
              <w:rPr>
                <w:rFonts w:eastAsia="Calibri" w:cs="Arial"/>
                <w:lang w:val="it-IT" w:eastAsia="it-IT"/>
              </w:rPr>
              <w:t xml:space="preserve">Modellatore delle informazioni per le categorie “IMPIANTI” (Professionista BIM </w:t>
            </w:r>
            <w:proofErr w:type="spellStart"/>
            <w:r w:rsidRPr="001F59E4">
              <w:rPr>
                <w:rFonts w:eastAsia="Calibri" w:cs="Arial"/>
                <w:lang w:val="it-IT" w:eastAsia="it-IT"/>
              </w:rPr>
              <w:lastRenderedPageBreak/>
              <w:t>Specialist</w:t>
            </w:r>
            <w:proofErr w:type="spellEnd"/>
            <w:r w:rsidRPr="001F59E4">
              <w:rPr>
                <w:rFonts w:eastAsia="Calibri" w:cs="Arial"/>
                <w:lang w:val="it-IT" w:eastAsia="it-IT"/>
              </w:rPr>
              <w:t xml:space="preserve"> MEP)</w:t>
            </w:r>
          </w:p>
        </w:tc>
        <w:tc>
          <w:tcPr>
            <w:tcW w:w="3686" w:type="dxa"/>
          </w:tcPr>
          <w:p w14:paraId="754E3A33" w14:textId="77777777" w:rsidR="00FF09B4" w:rsidRPr="001F59E4" w:rsidRDefault="00FF09B4" w:rsidP="00CD1205">
            <w:pPr>
              <w:spacing w:line="276" w:lineRule="auto"/>
              <w:ind w:left="189" w:right="156"/>
              <w:contextualSpacing w:val="0"/>
              <w:rPr>
                <w:rFonts w:eastAsia="Calibri" w:cs="Arial"/>
                <w:lang w:val="it-IT" w:eastAsia="it-IT"/>
              </w:rPr>
            </w:pPr>
          </w:p>
        </w:tc>
        <w:tc>
          <w:tcPr>
            <w:tcW w:w="3402" w:type="dxa"/>
          </w:tcPr>
          <w:p w14:paraId="551BA07A" w14:textId="77777777" w:rsidR="00FF09B4" w:rsidRPr="001F59E4" w:rsidRDefault="00FF09B4" w:rsidP="00CD1205">
            <w:pPr>
              <w:spacing w:line="276" w:lineRule="auto"/>
              <w:contextualSpacing w:val="0"/>
              <w:jc w:val="left"/>
              <w:rPr>
                <w:rFonts w:eastAsia="Calibri" w:cs="Arial"/>
                <w:lang w:val="it-IT" w:eastAsia="it-IT"/>
              </w:rPr>
            </w:pPr>
          </w:p>
          <w:p w14:paraId="1FE83C2B" w14:textId="77777777" w:rsidR="00FF09B4" w:rsidRPr="001F59E4" w:rsidRDefault="00FF09B4" w:rsidP="00CD1205">
            <w:pPr>
              <w:spacing w:line="276" w:lineRule="auto"/>
              <w:contextualSpacing w:val="0"/>
              <w:jc w:val="left"/>
              <w:rPr>
                <w:rFonts w:eastAsia="Calibri" w:cs="Arial"/>
                <w:lang w:val="it-IT" w:eastAsia="it-IT"/>
              </w:rPr>
            </w:pPr>
          </w:p>
          <w:p w14:paraId="2B58FAEA" w14:textId="77777777" w:rsidR="00FF09B4" w:rsidRPr="001F59E4" w:rsidRDefault="00FF09B4" w:rsidP="00CD1205">
            <w:pPr>
              <w:spacing w:line="276" w:lineRule="auto"/>
              <w:contextualSpacing w:val="0"/>
              <w:jc w:val="left"/>
              <w:rPr>
                <w:rFonts w:eastAsia="Calibri" w:cs="Arial"/>
                <w:lang w:val="it-IT" w:eastAsia="it-IT"/>
              </w:rPr>
            </w:pPr>
          </w:p>
          <w:p w14:paraId="0F9EACD1" w14:textId="77777777" w:rsidR="00FF09B4" w:rsidRPr="001F59E4" w:rsidRDefault="00FF09B4" w:rsidP="00CD1205">
            <w:pPr>
              <w:spacing w:line="276" w:lineRule="auto"/>
              <w:ind w:left="3" w:right="52"/>
              <w:contextualSpacing w:val="0"/>
              <w:jc w:val="center"/>
              <w:rPr>
                <w:rFonts w:eastAsia="Calibri" w:cs="Arial"/>
                <w:lang w:val="it-IT" w:eastAsia="it-IT"/>
              </w:rPr>
            </w:pPr>
          </w:p>
        </w:tc>
      </w:tr>
      <w:tr w:rsidR="00FF09B4" w:rsidRPr="001F59E4" w14:paraId="0CA214AA" w14:textId="77777777" w:rsidTr="00CD1205">
        <w:trPr>
          <w:trHeight w:val="420"/>
        </w:trPr>
        <w:tc>
          <w:tcPr>
            <w:tcW w:w="2835" w:type="dxa"/>
          </w:tcPr>
          <w:p w14:paraId="3EED83A7" w14:textId="77777777" w:rsidR="00FF09B4" w:rsidRPr="001F59E4" w:rsidRDefault="00FF09B4" w:rsidP="00CD1205">
            <w:pPr>
              <w:spacing w:line="276" w:lineRule="auto"/>
              <w:ind w:left="191" w:right="156"/>
              <w:contextualSpacing w:val="0"/>
              <w:rPr>
                <w:rFonts w:eastAsia="Calibri" w:cs="Arial"/>
                <w:lang w:val="it-IT" w:eastAsia="it-IT"/>
              </w:rPr>
            </w:pPr>
            <w:r w:rsidRPr="001F59E4">
              <w:rPr>
                <w:rFonts w:eastAsia="Calibri" w:cs="Arial"/>
                <w:lang w:val="it-IT" w:eastAsia="it-IT"/>
              </w:rPr>
              <w:lastRenderedPageBreak/>
              <w:t>Gestore dell’ambiente di condivisione digitale “CDE Manager”</w:t>
            </w:r>
          </w:p>
        </w:tc>
        <w:tc>
          <w:tcPr>
            <w:tcW w:w="3686" w:type="dxa"/>
          </w:tcPr>
          <w:p w14:paraId="38E06872" w14:textId="77777777" w:rsidR="00FF09B4" w:rsidRPr="001F59E4" w:rsidRDefault="00FF09B4" w:rsidP="00CD1205">
            <w:pPr>
              <w:spacing w:line="276" w:lineRule="auto"/>
              <w:contextualSpacing w:val="0"/>
              <w:jc w:val="left"/>
              <w:rPr>
                <w:rFonts w:eastAsia="Calibri" w:cs="Arial"/>
                <w:lang w:val="it-IT" w:eastAsia="it-IT"/>
              </w:rPr>
            </w:pPr>
          </w:p>
        </w:tc>
        <w:tc>
          <w:tcPr>
            <w:tcW w:w="3402" w:type="dxa"/>
          </w:tcPr>
          <w:p w14:paraId="1413C1E5" w14:textId="77777777" w:rsidR="00FF09B4" w:rsidRPr="001F59E4" w:rsidRDefault="00FF09B4" w:rsidP="00CD1205">
            <w:pPr>
              <w:spacing w:line="276" w:lineRule="auto"/>
              <w:contextualSpacing w:val="0"/>
              <w:jc w:val="left"/>
              <w:rPr>
                <w:rFonts w:eastAsia="Calibri" w:cs="Arial"/>
                <w:lang w:val="it-IT" w:eastAsia="it-IT"/>
              </w:rPr>
            </w:pPr>
          </w:p>
          <w:p w14:paraId="550237EB" w14:textId="77777777" w:rsidR="00FF09B4" w:rsidRPr="001F59E4" w:rsidRDefault="00FF09B4" w:rsidP="00CD1205">
            <w:pPr>
              <w:spacing w:line="276" w:lineRule="auto"/>
              <w:contextualSpacing w:val="0"/>
              <w:jc w:val="left"/>
              <w:rPr>
                <w:rFonts w:eastAsia="Calibri" w:cs="Arial"/>
                <w:lang w:val="it-IT" w:eastAsia="it-IT"/>
              </w:rPr>
            </w:pPr>
          </w:p>
          <w:p w14:paraId="51282862" w14:textId="77777777" w:rsidR="00FF09B4" w:rsidRPr="001F59E4" w:rsidRDefault="00FF09B4" w:rsidP="00CD1205">
            <w:pPr>
              <w:spacing w:line="276" w:lineRule="auto"/>
              <w:ind w:left="3" w:right="52"/>
              <w:contextualSpacing w:val="0"/>
              <w:jc w:val="center"/>
              <w:rPr>
                <w:rFonts w:eastAsia="Calibri" w:cs="Arial"/>
                <w:lang w:val="it-IT" w:eastAsia="it-IT"/>
              </w:rPr>
            </w:pPr>
          </w:p>
        </w:tc>
      </w:tr>
    </w:tbl>
    <w:p w14:paraId="26FC6E0B" w14:textId="60CFC116" w:rsidR="00FF09B4" w:rsidRPr="00FF09B4" w:rsidRDefault="00FF09B4" w:rsidP="00FF09B4">
      <w:pPr>
        <w:rPr>
          <w:rFonts w:cs="Times New Roman"/>
        </w:rPr>
      </w:pPr>
    </w:p>
    <w:p w14:paraId="19FA39AC" w14:textId="30DD5EBB" w:rsidR="00250981" w:rsidRPr="00231DC7" w:rsidRDefault="00250981" w:rsidP="00231DC7">
      <w:pPr>
        <w:pStyle w:val="Paragrafoelenco"/>
        <w:numPr>
          <w:ilvl w:val="0"/>
          <w:numId w:val="41"/>
        </w:numPr>
        <w:rPr>
          <w:rFonts w:cs="Times New Roman"/>
        </w:rPr>
      </w:pPr>
      <w:r w:rsidRPr="00231DC7">
        <w:rPr>
          <w:rFonts w:eastAsia="Garamond" w:cs="Garamond"/>
          <w:color w:val="000000"/>
        </w:rPr>
        <w:t xml:space="preserve">di essere in possesso dei </w:t>
      </w:r>
      <w:r w:rsidRPr="00231DC7">
        <w:rPr>
          <w:rFonts w:eastAsia="Garamond" w:cs="Garamond"/>
          <w:b/>
          <w:color w:val="000000"/>
        </w:rPr>
        <w:t>requisiti di capacità economica e finanziaria</w:t>
      </w:r>
      <w:r w:rsidRPr="00231DC7">
        <w:rPr>
          <w:rFonts w:eastAsia="Garamond" w:cs="Garamond"/>
          <w:color w:val="000000"/>
        </w:rPr>
        <w:t xml:space="preserve"> </w:t>
      </w:r>
      <w:r w:rsidR="00642AC6" w:rsidRPr="00231DC7">
        <w:rPr>
          <w:rFonts w:eastAsia="Garamond" w:cs="Garamond"/>
          <w:bCs/>
          <w:color w:val="000000"/>
        </w:rPr>
        <w:t>di cui all’art. 6</w:t>
      </w:r>
      <w:r w:rsidR="00231DC7" w:rsidRPr="00231DC7">
        <w:rPr>
          <w:rFonts w:eastAsia="Garamond" w:cs="Garamond"/>
          <w:bCs/>
          <w:color w:val="000000"/>
        </w:rPr>
        <w:t>.2</w:t>
      </w:r>
      <w:r w:rsidR="00642AC6" w:rsidRPr="00231DC7">
        <w:rPr>
          <w:rFonts w:eastAsia="Garamond" w:cs="Garamond"/>
          <w:bCs/>
          <w:color w:val="000000"/>
        </w:rPr>
        <w:t xml:space="preserve"> </w:t>
      </w:r>
      <w:r w:rsidRPr="00231DC7">
        <w:rPr>
          <w:rFonts w:eastAsia="Garamond" w:cs="Garamond"/>
          <w:bCs/>
          <w:color w:val="000000"/>
        </w:rPr>
        <w:t xml:space="preserve">del disciplinare di gara </w:t>
      </w:r>
      <w:r w:rsidRPr="00231DC7">
        <w:rPr>
          <w:rFonts w:eastAsia="Garamond" w:cs="Garamond"/>
          <w:color w:val="000000"/>
        </w:rPr>
        <w:t xml:space="preserve">e di possedere un </w:t>
      </w:r>
      <w:r w:rsidR="005B52B4" w:rsidRPr="00231DC7">
        <w:rPr>
          <w:b/>
        </w:rPr>
        <w:t xml:space="preserve">fatturato globale </w:t>
      </w:r>
      <w:r w:rsidR="00231DC7" w:rsidRPr="00231DC7">
        <w:rPr>
          <w:b/>
        </w:rPr>
        <w:t>maturato nel triennio precedente a quello di indizione della procedura almeno pari € 3.074.028,06, IVA esclusa (pari all’importo totale delle prestazioni a base di gara), pari ad una volta l’importo delle prestazioni a base di gara</w:t>
      </w:r>
      <w:r w:rsidRPr="00231DC7">
        <w:rPr>
          <w:rFonts w:cs="Times New Roman"/>
        </w:rPr>
        <w:t>;</w:t>
      </w:r>
    </w:p>
    <w:p w14:paraId="74476576" w14:textId="77777777" w:rsidR="005B52B4" w:rsidRPr="00F24D01" w:rsidRDefault="005B52B4" w:rsidP="005B52B4">
      <w:pPr>
        <w:pStyle w:val="Paragrafoelenco"/>
        <w:numPr>
          <w:ilvl w:val="0"/>
          <w:numId w:val="0"/>
        </w:numPr>
        <w:ind w:left="340"/>
        <w:rPr>
          <w:rFonts w:cs="Times New Roman"/>
          <w:highlight w:val="yellow"/>
        </w:rPr>
      </w:pPr>
    </w:p>
    <w:tbl>
      <w:tblPr>
        <w:tblStyle w:val="Grigliatabella"/>
        <w:tblW w:w="9639" w:type="dxa"/>
        <w:jc w:val="center"/>
        <w:tblLook w:val="04A0" w:firstRow="1" w:lastRow="0" w:firstColumn="1" w:lastColumn="0" w:noHBand="0" w:noVBand="1"/>
      </w:tblPr>
      <w:tblGrid>
        <w:gridCol w:w="5245"/>
        <w:gridCol w:w="4394"/>
      </w:tblGrid>
      <w:tr w:rsidR="005B52B4" w:rsidRPr="00F24D01" w14:paraId="654AD232" w14:textId="77777777" w:rsidTr="005B52B4">
        <w:trPr>
          <w:jc w:val="center"/>
        </w:trPr>
        <w:tc>
          <w:tcPr>
            <w:tcW w:w="5245" w:type="dxa"/>
            <w:vAlign w:val="center"/>
          </w:tcPr>
          <w:p w14:paraId="2E68506C" w14:textId="0088BEA8" w:rsidR="005B52B4" w:rsidRPr="00231DC7" w:rsidRDefault="005B52B4" w:rsidP="005B52B4">
            <w:pPr>
              <w:jc w:val="center"/>
              <w:rPr>
                <w:rFonts w:eastAsia="Garamond" w:cs="Garamond"/>
                <w:b/>
                <w:color w:val="000000"/>
                <w:sz w:val="22"/>
              </w:rPr>
            </w:pPr>
            <w:r w:rsidRPr="00231DC7">
              <w:rPr>
                <w:rFonts w:eastAsia="Garamond" w:cs="Garamond"/>
                <w:b/>
                <w:color w:val="000000"/>
                <w:sz w:val="22"/>
              </w:rPr>
              <w:t>MIGLIORI TRE ESERCIZI DEGLI ULTIMI CINQUE ANNI</w:t>
            </w:r>
          </w:p>
        </w:tc>
        <w:tc>
          <w:tcPr>
            <w:tcW w:w="4394" w:type="dxa"/>
            <w:vAlign w:val="center"/>
          </w:tcPr>
          <w:p w14:paraId="72E20E48" w14:textId="1DF796D4" w:rsidR="005B52B4" w:rsidRPr="00231DC7" w:rsidRDefault="005B52B4" w:rsidP="005B52B4">
            <w:pPr>
              <w:pStyle w:val="Paragrafoelenco"/>
              <w:numPr>
                <w:ilvl w:val="0"/>
                <w:numId w:val="0"/>
              </w:numPr>
              <w:jc w:val="center"/>
              <w:rPr>
                <w:rFonts w:cs="Times New Roman"/>
                <w:sz w:val="22"/>
              </w:rPr>
            </w:pPr>
            <w:r w:rsidRPr="00231DC7">
              <w:rPr>
                <w:b/>
                <w:sz w:val="22"/>
              </w:rPr>
              <w:t>FATTURATO GLOBALE ANNUO</w:t>
            </w:r>
          </w:p>
        </w:tc>
      </w:tr>
      <w:tr w:rsidR="005B52B4" w:rsidRPr="00F24D01" w14:paraId="78F51ADB" w14:textId="77777777" w:rsidTr="005B52B4">
        <w:trPr>
          <w:jc w:val="center"/>
        </w:trPr>
        <w:tc>
          <w:tcPr>
            <w:tcW w:w="5245" w:type="dxa"/>
            <w:vAlign w:val="center"/>
          </w:tcPr>
          <w:p w14:paraId="026EB3B1" w14:textId="77777777" w:rsidR="005B52B4" w:rsidRPr="00231DC7" w:rsidRDefault="005B52B4" w:rsidP="005B52B4">
            <w:pPr>
              <w:jc w:val="center"/>
              <w:rPr>
                <w:rFonts w:eastAsia="Garamond" w:cs="Garamond"/>
                <w:color w:val="000000"/>
                <w:sz w:val="22"/>
              </w:rPr>
            </w:pPr>
          </w:p>
        </w:tc>
        <w:tc>
          <w:tcPr>
            <w:tcW w:w="4394" w:type="dxa"/>
            <w:vAlign w:val="center"/>
          </w:tcPr>
          <w:p w14:paraId="6BF03383" w14:textId="77777777" w:rsidR="005B52B4" w:rsidRPr="00231DC7" w:rsidRDefault="005B52B4" w:rsidP="005B52B4">
            <w:pPr>
              <w:pStyle w:val="Paragrafoelenco"/>
              <w:numPr>
                <w:ilvl w:val="0"/>
                <w:numId w:val="0"/>
              </w:numPr>
              <w:jc w:val="center"/>
              <w:rPr>
                <w:rFonts w:cs="Times New Roman"/>
                <w:sz w:val="22"/>
              </w:rPr>
            </w:pPr>
          </w:p>
        </w:tc>
      </w:tr>
      <w:tr w:rsidR="005B52B4" w:rsidRPr="00F24D01" w14:paraId="3728363B" w14:textId="77777777" w:rsidTr="005B52B4">
        <w:trPr>
          <w:jc w:val="center"/>
        </w:trPr>
        <w:tc>
          <w:tcPr>
            <w:tcW w:w="5245" w:type="dxa"/>
            <w:vAlign w:val="center"/>
          </w:tcPr>
          <w:p w14:paraId="6E143479" w14:textId="77777777" w:rsidR="005B52B4" w:rsidRPr="00231DC7" w:rsidRDefault="005B52B4" w:rsidP="005B52B4">
            <w:pPr>
              <w:jc w:val="center"/>
              <w:rPr>
                <w:rFonts w:eastAsia="Garamond" w:cs="Garamond"/>
                <w:color w:val="000000"/>
                <w:sz w:val="22"/>
              </w:rPr>
            </w:pPr>
          </w:p>
        </w:tc>
        <w:tc>
          <w:tcPr>
            <w:tcW w:w="4394" w:type="dxa"/>
            <w:vAlign w:val="center"/>
          </w:tcPr>
          <w:p w14:paraId="182DFBF9" w14:textId="77777777" w:rsidR="005B52B4" w:rsidRPr="00231DC7" w:rsidRDefault="005B52B4" w:rsidP="005B52B4">
            <w:pPr>
              <w:pStyle w:val="Paragrafoelenco"/>
              <w:numPr>
                <w:ilvl w:val="0"/>
                <w:numId w:val="0"/>
              </w:numPr>
              <w:jc w:val="center"/>
              <w:rPr>
                <w:rFonts w:cs="Times New Roman"/>
                <w:sz w:val="22"/>
              </w:rPr>
            </w:pPr>
          </w:p>
        </w:tc>
      </w:tr>
      <w:tr w:rsidR="005B52B4" w:rsidRPr="00F24D01" w14:paraId="11DBBB31" w14:textId="77777777" w:rsidTr="005B52B4">
        <w:trPr>
          <w:jc w:val="center"/>
        </w:trPr>
        <w:tc>
          <w:tcPr>
            <w:tcW w:w="5245" w:type="dxa"/>
            <w:vAlign w:val="center"/>
          </w:tcPr>
          <w:p w14:paraId="1CB546CF" w14:textId="77777777" w:rsidR="005B52B4" w:rsidRPr="00231DC7" w:rsidRDefault="005B52B4" w:rsidP="005B52B4">
            <w:pPr>
              <w:jc w:val="center"/>
              <w:rPr>
                <w:rFonts w:eastAsia="Garamond" w:cs="Garamond"/>
                <w:color w:val="000000"/>
                <w:sz w:val="22"/>
              </w:rPr>
            </w:pPr>
          </w:p>
        </w:tc>
        <w:tc>
          <w:tcPr>
            <w:tcW w:w="4394" w:type="dxa"/>
            <w:vAlign w:val="center"/>
          </w:tcPr>
          <w:p w14:paraId="716A30B6" w14:textId="77777777" w:rsidR="005B52B4" w:rsidRPr="00231DC7" w:rsidRDefault="005B52B4" w:rsidP="005B52B4">
            <w:pPr>
              <w:pStyle w:val="Paragrafoelenco"/>
              <w:numPr>
                <w:ilvl w:val="0"/>
                <w:numId w:val="0"/>
              </w:numPr>
              <w:jc w:val="center"/>
              <w:rPr>
                <w:rFonts w:cs="Times New Roman"/>
                <w:sz w:val="22"/>
              </w:rPr>
            </w:pPr>
          </w:p>
        </w:tc>
      </w:tr>
      <w:tr w:rsidR="005B52B4" w:rsidRPr="00F24D01" w14:paraId="49DE3862" w14:textId="77777777" w:rsidTr="005B52B4">
        <w:trPr>
          <w:jc w:val="center"/>
        </w:trPr>
        <w:tc>
          <w:tcPr>
            <w:tcW w:w="5245" w:type="dxa"/>
          </w:tcPr>
          <w:p w14:paraId="35A9110E" w14:textId="63B418DB" w:rsidR="005B52B4" w:rsidRPr="00231DC7" w:rsidRDefault="005B52B4" w:rsidP="005B52B4">
            <w:pPr>
              <w:jc w:val="right"/>
              <w:rPr>
                <w:rFonts w:eastAsia="Garamond" w:cs="Garamond"/>
                <w:b/>
                <w:color w:val="000000"/>
                <w:sz w:val="22"/>
              </w:rPr>
            </w:pPr>
            <w:r w:rsidRPr="00231DC7">
              <w:rPr>
                <w:rFonts w:eastAsia="Garamond" w:cs="Garamond"/>
                <w:b/>
                <w:color w:val="000000"/>
                <w:sz w:val="22"/>
              </w:rPr>
              <w:t>FATTURATO GLOBALE MEDIO ANNUO (media aritmetica)</w:t>
            </w:r>
          </w:p>
        </w:tc>
        <w:tc>
          <w:tcPr>
            <w:tcW w:w="4394" w:type="dxa"/>
            <w:vAlign w:val="center"/>
          </w:tcPr>
          <w:p w14:paraId="32002027" w14:textId="77777777" w:rsidR="005B52B4" w:rsidRPr="00231DC7" w:rsidRDefault="005B52B4" w:rsidP="005B52B4">
            <w:pPr>
              <w:pStyle w:val="Paragrafoelenco"/>
              <w:numPr>
                <w:ilvl w:val="0"/>
                <w:numId w:val="0"/>
              </w:numPr>
              <w:jc w:val="center"/>
              <w:rPr>
                <w:rFonts w:cs="Times New Roman"/>
                <w:b/>
                <w:sz w:val="22"/>
              </w:rPr>
            </w:pPr>
          </w:p>
        </w:tc>
      </w:tr>
    </w:tbl>
    <w:p w14:paraId="1E6C45D6" w14:textId="77777777" w:rsidR="005B52B4" w:rsidRPr="00231DC7" w:rsidRDefault="005B52B4" w:rsidP="005B52B4">
      <w:pPr>
        <w:pStyle w:val="Paragrafoelenco"/>
        <w:numPr>
          <w:ilvl w:val="0"/>
          <w:numId w:val="0"/>
        </w:numPr>
        <w:ind w:left="340"/>
        <w:rPr>
          <w:rFonts w:cs="Times New Roman"/>
        </w:rPr>
      </w:pPr>
    </w:p>
    <w:p w14:paraId="7F3267AF" w14:textId="4D4B13C0" w:rsidR="00250981" w:rsidRPr="00231DC7" w:rsidRDefault="00250981" w:rsidP="00642AC6">
      <w:pPr>
        <w:pStyle w:val="Paragrafoelenco"/>
        <w:numPr>
          <w:ilvl w:val="0"/>
          <w:numId w:val="41"/>
        </w:numPr>
        <w:rPr>
          <w:rFonts w:eastAsia="Garamond" w:cs="Garamond"/>
          <w:b/>
          <w:color w:val="000000"/>
          <w:u w:val="single" w:color="000000"/>
          <w:lang w:eastAsia="en-US"/>
        </w:rPr>
      </w:pPr>
      <w:r w:rsidRPr="00231DC7">
        <w:rPr>
          <w:rFonts w:eastAsia="Garamond" w:cs="Garamond"/>
          <w:color w:val="000000"/>
        </w:rPr>
        <w:t>di essere in possesso dei</w:t>
      </w:r>
      <w:r w:rsidRPr="00231DC7">
        <w:rPr>
          <w:rFonts w:eastAsia="Garamond" w:cs="Garamond"/>
          <w:b/>
          <w:color w:val="000000"/>
        </w:rPr>
        <w:t xml:space="preserve"> requisiti di capacità tecnico-professionale </w:t>
      </w:r>
      <w:r w:rsidRPr="00231DC7">
        <w:rPr>
          <w:rFonts w:eastAsia="Garamond" w:cs="Garamond"/>
          <w:bCs/>
          <w:color w:val="000000"/>
        </w:rPr>
        <w:t xml:space="preserve">di cui </w:t>
      </w:r>
      <w:r w:rsidR="00231DC7" w:rsidRPr="00231DC7">
        <w:rPr>
          <w:rFonts w:eastAsia="Garamond" w:cs="Garamond"/>
          <w:b/>
          <w:bCs/>
          <w:color w:val="000000"/>
        </w:rPr>
        <w:t>all’art. 6.3</w:t>
      </w:r>
      <w:r w:rsidR="00642AC6" w:rsidRPr="00231DC7">
        <w:rPr>
          <w:rFonts w:eastAsia="Garamond" w:cs="Garamond"/>
          <w:bCs/>
          <w:color w:val="000000"/>
        </w:rPr>
        <w:t xml:space="preserve"> del disciplinare di gara </w:t>
      </w:r>
      <w:r w:rsidR="00147BFA" w:rsidRPr="00231DC7">
        <w:rPr>
          <w:rFonts w:eastAsia="Garamond" w:cs="Garamond"/>
          <w:color w:val="000000"/>
        </w:rPr>
        <w:t>come risulta dal</w:t>
      </w:r>
      <w:r w:rsidR="00D762CD">
        <w:rPr>
          <w:rFonts w:eastAsia="Garamond" w:cs="Garamond"/>
          <w:color w:val="000000"/>
        </w:rPr>
        <w:t>l’</w:t>
      </w:r>
      <w:r w:rsidR="00D762CD">
        <w:rPr>
          <w:rFonts w:eastAsia="Garamond" w:cs="Garamond"/>
          <w:b/>
          <w:color w:val="000000"/>
          <w:u w:val="single" w:color="000000"/>
          <w:lang w:eastAsia="en-US"/>
        </w:rPr>
        <w:t xml:space="preserve">Allegato </w:t>
      </w:r>
      <w:r w:rsidR="00147BFA" w:rsidRPr="00231DC7">
        <w:rPr>
          <w:rFonts w:eastAsia="Garamond" w:cs="Garamond"/>
          <w:b/>
          <w:color w:val="000000"/>
          <w:u w:val="single" w:color="000000"/>
          <w:lang w:eastAsia="en-US"/>
        </w:rPr>
        <w:t>F</w:t>
      </w:r>
      <w:r w:rsidR="00642AC6" w:rsidRPr="00231DC7">
        <w:rPr>
          <w:rFonts w:eastAsia="Garamond" w:cs="Garamond"/>
          <w:b/>
          <w:color w:val="000000"/>
          <w:u w:val="single" w:color="000000"/>
          <w:lang w:eastAsia="en-US"/>
        </w:rPr>
        <w:t xml:space="preserve"> – Tabella dichiarazione requisiti professionali</w:t>
      </w:r>
      <w:r w:rsidR="00642AC6" w:rsidRPr="00231DC7">
        <w:rPr>
          <w:rFonts w:eastAsia="Garamond" w:cs="Garamond"/>
          <w:b/>
          <w:color w:val="000000"/>
          <w:lang w:eastAsia="en-US"/>
        </w:rPr>
        <w:t xml:space="preserve"> </w:t>
      </w:r>
      <w:r w:rsidRPr="00231DC7">
        <w:rPr>
          <w:rFonts w:eastAsia="Garamond" w:cs="Garamond"/>
          <w:color w:val="000000"/>
        </w:rPr>
        <w:t>che si allega</w:t>
      </w:r>
      <w:r w:rsidRPr="00231DC7">
        <w:rPr>
          <w:rFonts w:eastAsia="Garamond" w:cs="Garamond"/>
          <w:b/>
          <w:color w:val="000000"/>
        </w:rPr>
        <w:t>;</w:t>
      </w:r>
    </w:p>
    <w:p w14:paraId="62A19023" w14:textId="2EC002AF" w:rsidR="00231DC7" w:rsidRPr="00231DC7" w:rsidRDefault="00231DC7" w:rsidP="00231DC7">
      <w:pPr>
        <w:pStyle w:val="Paragrafoelenco"/>
        <w:numPr>
          <w:ilvl w:val="0"/>
          <w:numId w:val="41"/>
        </w:numPr>
        <w:rPr>
          <w:rFonts w:eastAsia="Garamond" w:cs="Garamond"/>
          <w:color w:val="000000"/>
          <w:lang w:eastAsia="en-US"/>
        </w:rPr>
      </w:pPr>
      <w:r w:rsidRPr="00231DC7">
        <w:rPr>
          <w:rFonts w:eastAsia="Garamond" w:cs="Garamond"/>
          <w:color w:val="000000"/>
          <w:lang w:eastAsia="en-US"/>
        </w:rPr>
        <w:t>di essere in possesso della copertura assicurativa contro i rischi professionali;</w:t>
      </w:r>
    </w:p>
    <w:p w14:paraId="42BF0455" w14:textId="5C812CD3" w:rsidR="00250981" w:rsidRPr="009574A2" w:rsidRDefault="00250981" w:rsidP="009574A2">
      <w:pPr>
        <w:numPr>
          <w:ilvl w:val="0"/>
          <w:numId w:val="41"/>
        </w:numPr>
        <w:ind w:right="51"/>
        <w:rPr>
          <w:rFonts w:eastAsia="Garamond" w:cs="Garamond"/>
          <w:color w:val="000000"/>
        </w:rPr>
      </w:pPr>
      <w:r w:rsidRPr="009574A2">
        <w:rPr>
          <w:rFonts w:eastAsia="Garamond" w:cs="Garamond"/>
          <w:color w:val="000000"/>
        </w:rPr>
        <w:t>dichiara</w:t>
      </w:r>
      <w:r w:rsidRPr="009574A2">
        <w:rPr>
          <w:rFonts w:eastAsia="Garamond" w:cs="Garamond"/>
          <w:color w:val="000000"/>
          <w:spacing w:val="-25"/>
        </w:rPr>
        <w:t xml:space="preserve"> </w:t>
      </w:r>
      <w:r w:rsidRPr="009574A2">
        <w:rPr>
          <w:rFonts w:eastAsia="Garamond" w:cs="Garamond"/>
          <w:color w:val="000000"/>
        </w:rPr>
        <w:t>remunerativa</w:t>
      </w:r>
      <w:r w:rsidRPr="009574A2">
        <w:rPr>
          <w:rFonts w:eastAsia="Garamond" w:cs="Garamond"/>
          <w:color w:val="000000"/>
          <w:spacing w:val="-25"/>
        </w:rPr>
        <w:t xml:space="preserve"> </w:t>
      </w:r>
      <w:r w:rsidRPr="009574A2">
        <w:rPr>
          <w:rFonts w:eastAsia="Garamond" w:cs="Garamond"/>
          <w:color w:val="000000"/>
        </w:rPr>
        <w:t>l’offerta</w:t>
      </w:r>
      <w:r w:rsidRPr="009574A2">
        <w:rPr>
          <w:rFonts w:eastAsia="Garamond" w:cs="Garamond"/>
          <w:color w:val="000000"/>
          <w:spacing w:val="-24"/>
        </w:rPr>
        <w:t xml:space="preserve"> </w:t>
      </w:r>
      <w:r w:rsidRPr="009574A2">
        <w:rPr>
          <w:rFonts w:eastAsia="Garamond" w:cs="Garamond"/>
          <w:color w:val="000000"/>
        </w:rPr>
        <w:t>economica</w:t>
      </w:r>
      <w:r w:rsidRPr="009574A2">
        <w:rPr>
          <w:rFonts w:eastAsia="Garamond" w:cs="Garamond"/>
          <w:color w:val="000000"/>
          <w:spacing w:val="-24"/>
        </w:rPr>
        <w:t xml:space="preserve"> </w:t>
      </w:r>
      <w:r w:rsidRPr="009574A2">
        <w:rPr>
          <w:rFonts w:eastAsia="Garamond" w:cs="Garamond"/>
          <w:color w:val="000000"/>
        </w:rPr>
        <w:t>presentata</w:t>
      </w:r>
      <w:r w:rsidRPr="009574A2">
        <w:rPr>
          <w:rFonts w:eastAsia="Garamond" w:cs="Garamond"/>
          <w:color w:val="000000"/>
          <w:spacing w:val="-24"/>
        </w:rPr>
        <w:t xml:space="preserve"> </w:t>
      </w:r>
      <w:r w:rsidRPr="009574A2">
        <w:rPr>
          <w:rFonts w:eastAsia="Garamond" w:cs="Garamond"/>
          <w:color w:val="000000"/>
        </w:rPr>
        <w:t>giacché</w:t>
      </w:r>
      <w:r w:rsidRPr="009574A2">
        <w:rPr>
          <w:rFonts w:eastAsia="Garamond" w:cs="Garamond"/>
          <w:color w:val="000000"/>
          <w:spacing w:val="-25"/>
        </w:rPr>
        <w:t xml:space="preserve"> </w:t>
      </w:r>
      <w:r w:rsidRPr="009574A2">
        <w:rPr>
          <w:rFonts w:eastAsia="Garamond" w:cs="Garamond"/>
          <w:color w:val="000000"/>
        </w:rPr>
        <w:t>per</w:t>
      </w:r>
      <w:r w:rsidRPr="009574A2">
        <w:rPr>
          <w:rFonts w:eastAsia="Garamond" w:cs="Garamond"/>
          <w:color w:val="000000"/>
          <w:spacing w:val="-24"/>
        </w:rPr>
        <w:t xml:space="preserve"> </w:t>
      </w:r>
      <w:r w:rsidRPr="009574A2">
        <w:rPr>
          <w:rFonts w:eastAsia="Garamond" w:cs="Garamond"/>
          <w:color w:val="000000"/>
        </w:rPr>
        <w:t>la</w:t>
      </w:r>
      <w:r w:rsidRPr="009574A2">
        <w:rPr>
          <w:rFonts w:eastAsia="Garamond" w:cs="Garamond"/>
          <w:color w:val="000000"/>
          <w:spacing w:val="-25"/>
        </w:rPr>
        <w:t xml:space="preserve"> </w:t>
      </w:r>
      <w:r w:rsidRPr="009574A2">
        <w:rPr>
          <w:rFonts w:eastAsia="Garamond" w:cs="Garamond"/>
          <w:color w:val="000000"/>
        </w:rPr>
        <w:t>sua</w:t>
      </w:r>
      <w:r w:rsidRPr="009574A2">
        <w:rPr>
          <w:rFonts w:eastAsia="Garamond" w:cs="Garamond"/>
          <w:color w:val="000000"/>
          <w:spacing w:val="-24"/>
        </w:rPr>
        <w:t xml:space="preserve"> </w:t>
      </w:r>
      <w:r w:rsidRPr="009574A2">
        <w:rPr>
          <w:rFonts w:eastAsia="Garamond" w:cs="Garamond"/>
          <w:color w:val="000000"/>
        </w:rPr>
        <w:t>formulazione</w:t>
      </w:r>
      <w:r w:rsidRPr="009574A2">
        <w:rPr>
          <w:rFonts w:eastAsia="Garamond" w:cs="Garamond"/>
          <w:color w:val="000000"/>
          <w:spacing w:val="-24"/>
        </w:rPr>
        <w:t xml:space="preserve"> </w:t>
      </w:r>
      <w:r w:rsidRPr="009574A2">
        <w:rPr>
          <w:rFonts w:eastAsia="Garamond" w:cs="Garamond"/>
          <w:color w:val="000000"/>
        </w:rPr>
        <w:t>ha</w:t>
      </w:r>
      <w:r w:rsidRPr="009574A2">
        <w:rPr>
          <w:rFonts w:eastAsia="Garamond" w:cs="Garamond"/>
          <w:color w:val="000000"/>
          <w:spacing w:val="-24"/>
        </w:rPr>
        <w:t xml:space="preserve"> </w:t>
      </w:r>
      <w:r w:rsidRPr="009574A2">
        <w:rPr>
          <w:rFonts w:eastAsia="Garamond" w:cs="Garamond"/>
          <w:color w:val="000000"/>
        </w:rPr>
        <w:t>preso</w:t>
      </w:r>
      <w:r w:rsidRPr="009574A2">
        <w:rPr>
          <w:rFonts w:eastAsia="Garamond" w:cs="Garamond"/>
          <w:color w:val="000000"/>
          <w:spacing w:val="-25"/>
        </w:rPr>
        <w:t xml:space="preserve"> </w:t>
      </w:r>
      <w:r w:rsidRPr="009574A2">
        <w:rPr>
          <w:rFonts w:eastAsia="Garamond" w:cs="Garamond"/>
          <w:color w:val="000000"/>
        </w:rPr>
        <w:t>atto</w:t>
      </w:r>
      <w:r w:rsidRPr="009574A2">
        <w:rPr>
          <w:rFonts w:eastAsia="Garamond" w:cs="Garamond"/>
          <w:color w:val="000000"/>
          <w:spacing w:val="-25"/>
        </w:rPr>
        <w:t xml:space="preserve"> </w:t>
      </w:r>
      <w:r w:rsidRPr="009574A2">
        <w:rPr>
          <w:rFonts w:eastAsia="Garamond" w:cs="Garamond"/>
          <w:color w:val="000000"/>
        </w:rPr>
        <w:t>e tenuto</w:t>
      </w:r>
      <w:r w:rsidRPr="009574A2">
        <w:rPr>
          <w:rFonts w:eastAsia="Garamond" w:cs="Garamond"/>
          <w:color w:val="000000"/>
          <w:spacing w:val="-1"/>
        </w:rPr>
        <w:t xml:space="preserve"> </w:t>
      </w:r>
      <w:r w:rsidRPr="009574A2">
        <w:rPr>
          <w:rFonts w:eastAsia="Garamond" w:cs="Garamond"/>
          <w:color w:val="000000"/>
        </w:rPr>
        <w:t>conto:</w:t>
      </w:r>
    </w:p>
    <w:p w14:paraId="35160E77" w14:textId="77777777" w:rsidR="00250981" w:rsidRPr="009574A2" w:rsidRDefault="00250981" w:rsidP="009574A2">
      <w:pPr>
        <w:widowControl w:val="0"/>
        <w:numPr>
          <w:ilvl w:val="0"/>
          <w:numId w:val="40"/>
        </w:numPr>
        <w:tabs>
          <w:tab w:val="left" w:pos="677"/>
          <w:tab w:val="left" w:pos="993"/>
        </w:tabs>
        <w:suppressAutoHyphens/>
        <w:autoSpaceDE w:val="0"/>
        <w:ind w:left="993" w:right="-14"/>
        <w:rPr>
          <w:rFonts w:eastAsia="Times New Roman" w:cs="Times New Roman"/>
          <w:lang w:eastAsia="ar-SA"/>
        </w:rPr>
      </w:pPr>
      <w:r w:rsidRPr="009574A2">
        <w:rPr>
          <w:rFonts w:eastAsia="Times New Roman" w:cs="Times New Roman"/>
          <w:lang w:eastAsia="ar-SA"/>
        </w:rPr>
        <w:t>delle condizioni contrattuali e degli oneri compresi quelli eventuali relativi in materia, di assicurazione,</w:t>
      </w:r>
      <w:r w:rsidRPr="009574A2">
        <w:rPr>
          <w:rFonts w:eastAsia="Times New Roman" w:cs="Times New Roman"/>
          <w:spacing w:val="-7"/>
          <w:lang w:eastAsia="ar-SA"/>
        </w:rPr>
        <w:t xml:space="preserve"> </w:t>
      </w:r>
      <w:r w:rsidRPr="009574A2">
        <w:rPr>
          <w:rFonts w:eastAsia="Times New Roman" w:cs="Times New Roman"/>
          <w:lang w:eastAsia="ar-SA"/>
        </w:rPr>
        <w:t>di</w:t>
      </w:r>
      <w:r w:rsidRPr="009574A2">
        <w:rPr>
          <w:rFonts w:eastAsia="Times New Roman" w:cs="Times New Roman"/>
          <w:spacing w:val="-6"/>
          <w:lang w:eastAsia="ar-SA"/>
        </w:rPr>
        <w:t xml:space="preserve"> </w:t>
      </w:r>
      <w:r w:rsidRPr="009574A2">
        <w:rPr>
          <w:rFonts w:eastAsia="Times New Roman" w:cs="Times New Roman"/>
          <w:lang w:eastAsia="ar-SA"/>
        </w:rPr>
        <w:t>condizioni</w:t>
      </w:r>
      <w:r w:rsidRPr="009574A2">
        <w:rPr>
          <w:rFonts w:eastAsia="Times New Roman" w:cs="Times New Roman"/>
          <w:spacing w:val="-7"/>
          <w:lang w:eastAsia="ar-SA"/>
        </w:rPr>
        <w:t xml:space="preserve"> </w:t>
      </w:r>
      <w:r w:rsidRPr="009574A2">
        <w:rPr>
          <w:rFonts w:eastAsia="Times New Roman" w:cs="Times New Roman"/>
          <w:lang w:eastAsia="ar-SA"/>
        </w:rPr>
        <w:t>di</w:t>
      </w:r>
      <w:r w:rsidRPr="009574A2">
        <w:rPr>
          <w:rFonts w:eastAsia="Times New Roman" w:cs="Times New Roman"/>
          <w:spacing w:val="-7"/>
          <w:lang w:eastAsia="ar-SA"/>
        </w:rPr>
        <w:t xml:space="preserve"> </w:t>
      </w:r>
      <w:r w:rsidRPr="009574A2">
        <w:rPr>
          <w:rFonts w:eastAsia="Times New Roman" w:cs="Times New Roman"/>
          <w:lang w:eastAsia="ar-SA"/>
        </w:rPr>
        <w:t>lavoro</w:t>
      </w:r>
      <w:r w:rsidRPr="009574A2">
        <w:rPr>
          <w:rFonts w:eastAsia="Times New Roman" w:cs="Times New Roman"/>
          <w:spacing w:val="-6"/>
          <w:lang w:eastAsia="ar-SA"/>
        </w:rPr>
        <w:t xml:space="preserve"> </w:t>
      </w:r>
      <w:r w:rsidRPr="009574A2">
        <w:rPr>
          <w:rFonts w:eastAsia="Times New Roman" w:cs="Times New Roman"/>
          <w:lang w:eastAsia="ar-SA"/>
        </w:rPr>
        <w:t>e</w:t>
      </w:r>
      <w:r w:rsidRPr="009574A2">
        <w:rPr>
          <w:rFonts w:eastAsia="Times New Roman" w:cs="Times New Roman"/>
          <w:spacing w:val="-6"/>
          <w:lang w:eastAsia="ar-SA"/>
        </w:rPr>
        <w:t xml:space="preserve"> </w:t>
      </w:r>
      <w:r w:rsidRPr="009574A2">
        <w:rPr>
          <w:rFonts w:eastAsia="Times New Roman" w:cs="Times New Roman"/>
          <w:lang w:eastAsia="ar-SA"/>
        </w:rPr>
        <w:t>di</w:t>
      </w:r>
      <w:r w:rsidRPr="009574A2">
        <w:rPr>
          <w:rFonts w:eastAsia="Times New Roman" w:cs="Times New Roman"/>
          <w:spacing w:val="-7"/>
          <w:lang w:eastAsia="ar-SA"/>
        </w:rPr>
        <w:t xml:space="preserve"> </w:t>
      </w:r>
      <w:r w:rsidRPr="009574A2">
        <w:rPr>
          <w:rFonts w:eastAsia="Times New Roman" w:cs="Times New Roman"/>
          <w:lang w:eastAsia="ar-SA"/>
        </w:rPr>
        <w:t>previdenza</w:t>
      </w:r>
      <w:r w:rsidRPr="009574A2">
        <w:rPr>
          <w:rFonts w:eastAsia="Times New Roman" w:cs="Times New Roman"/>
          <w:spacing w:val="-6"/>
          <w:lang w:eastAsia="ar-SA"/>
        </w:rPr>
        <w:t xml:space="preserve"> </w:t>
      </w:r>
      <w:r w:rsidRPr="009574A2">
        <w:rPr>
          <w:rFonts w:eastAsia="Times New Roman" w:cs="Times New Roman"/>
          <w:lang w:eastAsia="ar-SA"/>
        </w:rPr>
        <w:t>e</w:t>
      </w:r>
      <w:r w:rsidRPr="009574A2">
        <w:rPr>
          <w:rFonts w:eastAsia="Times New Roman" w:cs="Times New Roman"/>
          <w:spacing w:val="-6"/>
          <w:lang w:eastAsia="ar-SA"/>
        </w:rPr>
        <w:t xml:space="preserve"> </w:t>
      </w:r>
      <w:r w:rsidRPr="009574A2">
        <w:rPr>
          <w:rFonts w:eastAsia="Times New Roman" w:cs="Times New Roman"/>
          <w:lang w:eastAsia="ar-SA"/>
        </w:rPr>
        <w:t>assistenza</w:t>
      </w:r>
      <w:r w:rsidRPr="009574A2">
        <w:rPr>
          <w:rFonts w:eastAsia="Times New Roman" w:cs="Times New Roman"/>
          <w:spacing w:val="-6"/>
          <w:lang w:eastAsia="ar-SA"/>
        </w:rPr>
        <w:t xml:space="preserve"> </w:t>
      </w:r>
      <w:r w:rsidRPr="009574A2">
        <w:rPr>
          <w:rFonts w:eastAsia="Times New Roman" w:cs="Times New Roman"/>
          <w:lang w:eastAsia="ar-SA"/>
        </w:rPr>
        <w:t>in</w:t>
      </w:r>
      <w:r w:rsidRPr="009574A2">
        <w:rPr>
          <w:rFonts w:eastAsia="Times New Roman" w:cs="Times New Roman"/>
          <w:spacing w:val="-7"/>
          <w:lang w:eastAsia="ar-SA"/>
        </w:rPr>
        <w:t xml:space="preserve"> </w:t>
      </w:r>
      <w:r w:rsidRPr="009574A2">
        <w:rPr>
          <w:rFonts w:eastAsia="Times New Roman" w:cs="Times New Roman"/>
          <w:lang w:eastAsia="ar-SA"/>
        </w:rPr>
        <w:t>vigore</w:t>
      </w:r>
      <w:r w:rsidRPr="009574A2">
        <w:rPr>
          <w:rFonts w:eastAsia="Times New Roman" w:cs="Times New Roman"/>
          <w:spacing w:val="-9"/>
          <w:lang w:eastAsia="ar-SA"/>
        </w:rPr>
        <w:t xml:space="preserve"> </w:t>
      </w:r>
      <w:r w:rsidRPr="009574A2">
        <w:rPr>
          <w:rFonts w:eastAsia="Times New Roman" w:cs="Times New Roman"/>
          <w:lang w:eastAsia="ar-SA"/>
        </w:rPr>
        <w:t>nel</w:t>
      </w:r>
      <w:r w:rsidRPr="009574A2">
        <w:rPr>
          <w:rFonts w:eastAsia="Times New Roman" w:cs="Times New Roman"/>
          <w:spacing w:val="-6"/>
          <w:lang w:eastAsia="ar-SA"/>
        </w:rPr>
        <w:t xml:space="preserve"> </w:t>
      </w:r>
      <w:r w:rsidRPr="009574A2">
        <w:rPr>
          <w:rFonts w:eastAsia="Times New Roman" w:cs="Times New Roman"/>
          <w:lang w:eastAsia="ar-SA"/>
        </w:rPr>
        <w:t>luogo</w:t>
      </w:r>
      <w:r w:rsidRPr="009574A2">
        <w:rPr>
          <w:rFonts w:eastAsia="Times New Roman" w:cs="Times New Roman"/>
          <w:spacing w:val="-6"/>
          <w:lang w:eastAsia="ar-SA"/>
        </w:rPr>
        <w:t xml:space="preserve"> </w:t>
      </w:r>
      <w:r w:rsidRPr="009574A2">
        <w:rPr>
          <w:rFonts w:eastAsia="Times New Roman" w:cs="Times New Roman"/>
          <w:lang w:eastAsia="ar-SA"/>
        </w:rPr>
        <w:t>dove devono essere svolti i</w:t>
      </w:r>
      <w:r w:rsidRPr="009574A2">
        <w:rPr>
          <w:rFonts w:eastAsia="Times New Roman" w:cs="Times New Roman"/>
          <w:spacing w:val="-7"/>
          <w:lang w:eastAsia="ar-SA"/>
        </w:rPr>
        <w:t xml:space="preserve"> </w:t>
      </w:r>
      <w:r w:rsidRPr="009574A2">
        <w:rPr>
          <w:rFonts w:eastAsia="Times New Roman" w:cs="Times New Roman"/>
          <w:lang w:eastAsia="ar-SA"/>
        </w:rPr>
        <w:t>servizi;</w:t>
      </w:r>
    </w:p>
    <w:p w14:paraId="2A35C00D" w14:textId="77777777" w:rsidR="00250981" w:rsidRPr="009574A2" w:rsidRDefault="00250981" w:rsidP="009574A2">
      <w:pPr>
        <w:widowControl w:val="0"/>
        <w:numPr>
          <w:ilvl w:val="0"/>
          <w:numId w:val="40"/>
        </w:numPr>
        <w:tabs>
          <w:tab w:val="left" w:pos="677"/>
          <w:tab w:val="left" w:pos="993"/>
        </w:tabs>
        <w:suppressAutoHyphens/>
        <w:autoSpaceDE w:val="0"/>
        <w:ind w:left="993" w:right="-14"/>
        <w:rPr>
          <w:rFonts w:eastAsia="Times New Roman" w:cs="Times New Roman"/>
          <w:lang w:eastAsia="ar-SA"/>
        </w:rPr>
      </w:pPr>
      <w:r w:rsidRPr="009574A2">
        <w:rPr>
          <w:rFonts w:eastAsia="Times New Roman" w:cs="Times New Roman"/>
          <w:lang w:eastAsia="ar-SA"/>
        </w:rPr>
        <w:t>di</w:t>
      </w:r>
      <w:r w:rsidRPr="009574A2">
        <w:rPr>
          <w:rFonts w:eastAsia="Times New Roman" w:cs="Times New Roman"/>
          <w:spacing w:val="-28"/>
          <w:lang w:eastAsia="ar-SA"/>
        </w:rPr>
        <w:t xml:space="preserve"> </w:t>
      </w:r>
      <w:r w:rsidRPr="009574A2">
        <w:rPr>
          <w:rFonts w:eastAsia="Times New Roman" w:cs="Times New Roman"/>
          <w:lang w:eastAsia="ar-SA"/>
        </w:rPr>
        <w:t>tutte</w:t>
      </w:r>
      <w:r w:rsidRPr="009574A2">
        <w:rPr>
          <w:rFonts w:eastAsia="Times New Roman" w:cs="Times New Roman"/>
          <w:spacing w:val="-27"/>
          <w:lang w:eastAsia="ar-SA"/>
        </w:rPr>
        <w:t xml:space="preserve"> </w:t>
      </w:r>
      <w:r w:rsidRPr="009574A2">
        <w:rPr>
          <w:rFonts w:eastAsia="Times New Roman" w:cs="Times New Roman"/>
          <w:lang w:eastAsia="ar-SA"/>
        </w:rPr>
        <w:t>le</w:t>
      </w:r>
      <w:r w:rsidRPr="009574A2">
        <w:rPr>
          <w:rFonts w:eastAsia="Times New Roman" w:cs="Times New Roman"/>
          <w:spacing w:val="-27"/>
          <w:lang w:eastAsia="ar-SA"/>
        </w:rPr>
        <w:t xml:space="preserve"> </w:t>
      </w:r>
      <w:r w:rsidRPr="009574A2">
        <w:rPr>
          <w:rFonts w:eastAsia="Times New Roman" w:cs="Times New Roman"/>
          <w:lang w:eastAsia="ar-SA"/>
        </w:rPr>
        <w:t>circostanze</w:t>
      </w:r>
      <w:r w:rsidRPr="009574A2">
        <w:rPr>
          <w:rFonts w:eastAsia="Times New Roman" w:cs="Times New Roman"/>
          <w:spacing w:val="-27"/>
          <w:lang w:eastAsia="ar-SA"/>
        </w:rPr>
        <w:t xml:space="preserve"> </w:t>
      </w:r>
      <w:r w:rsidRPr="009574A2">
        <w:rPr>
          <w:rFonts w:eastAsia="Times New Roman" w:cs="Times New Roman"/>
          <w:lang w:eastAsia="ar-SA"/>
        </w:rPr>
        <w:t>generali,</w:t>
      </w:r>
      <w:r w:rsidRPr="009574A2">
        <w:rPr>
          <w:rFonts w:eastAsia="Times New Roman" w:cs="Times New Roman"/>
          <w:spacing w:val="-27"/>
          <w:lang w:eastAsia="ar-SA"/>
        </w:rPr>
        <w:t xml:space="preserve"> </w:t>
      </w:r>
      <w:r w:rsidRPr="009574A2">
        <w:rPr>
          <w:rFonts w:eastAsia="Times New Roman" w:cs="Times New Roman"/>
          <w:lang w:eastAsia="ar-SA"/>
        </w:rPr>
        <w:t>particolari</w:t>
      </w:r>
      <w:r w:rsidRPr="009574A2">
        <w:rPr>
          <w:rFonts w:eastAsia="Times New Roman" w:cs="Times New Roman"/>
          <w:spacing w:val="-28"/>
          <w:lang w:eastAsia="ar-SA"/>
        </w:rPr>
        <w:t xml:space="preserve"> </w:t>
      </w:r>
      <w:r w:rsidRPr="009574A2">
        <w:rPr>
          <w:rFonts w:eastAsia="Times New Roman" w:cs="Times New Roman"/>
          <w:lang w:eastAsia="ar-SA"/>
        </w:rPr>
        <w:t>e</w:t>
      </w:r>
      <w:r w:rsidRPr="009574A2">
        <w:rPr>
          <w:rFonts w:eastAsia="Times New Roman" w:cs="Times New Roman"/>
          <w:spacing w:val="-27"/>
          <w:lang w:eastAsia="ar-SA"/>
        </w:rPr>
        <w:t xml:space="preserve"> </w:t>
      </w:r>
      <w:r w:rsidRPr="009574A2">
        <w:rPr>
          <w:rFonts w:eastAsia="Times New Roman" w:cs="Times New Roman"/>
          <w:lang w:eastAsia="ar-SA"/>
        </w:rPr>
        <w:t>locali,</w:t>
      </w:r>
      <w:r w:rsidRPr="009574A2">
        <w:rPr>
          <w:rFonts w:eastAsia="Times New Roman" w:cs="Times New Roman"/>
          <w:spacing w:val="-27"/>
          <w:lang w:eastAsia="ar-SA"/>
        </w:rPr>
        <w:t xml:space="preserve"> </w:t>
      </w:r>
      <w:r w:rsidRPr="009574A2">
        <w:rPr>
          <w:rFonts w:eastAsia="Times New Roman" w:cs="Times New Roman"/>
          <w:lang w:eastAsia="ar-SA"/>
        </w:rPr>
        <w:t>nessuna</w:t>
      </w:r>
      <w:r w:rsidRPr="009574A2">
        <w:rPr>
          <w:rFonts w:eastAsia="Times New Roman" w:cs="Times New Roman"/>
          <w:spacing w:val="-27"/>
          <w:lang w:eastAsia="ar-SA"/>
        </w:rPr>
        <w:t xml:space="preserve"> </w:t>
      </w:r>
      <w:r w:rsidRPr="009574A2">
        <w:rPr>
          <w:rFonts w:eastAsia="Times New Roman" w:cs="Times New Roman"/>
          <w:lang w:eastAsia="ar-SA"/>
        </w:rPr>
        <w:t>esclusa</w:t>
      </w:r>
      <w:r w:rsidRPr="009574A2">
        <w:rPr>
          <w:rFonts w:eastAsia="Times New Roman" w:cs="Times New Roman"/>
          <w:spacing w:val="-27"/>
          <w:lang w:eastAsia="ar-SA"/>
        </w:rPr>
        <w:t xml:space="preserve"> </w:t>
      </w:r>
      <w:r w:rsidRPr="009574A2">
        <w:rPr>
          <w:rFonts w:eastAsia="Times New Roman" w:cs="Times New Roman"/>
          <w:lang w:eastAsia="ar-SA"/>
        </w:rPr>
        <w:t>ed</w:t>
      </w:r>
      <w:r w:rsidRPr="009574A2">
        <w:rPr>
          <w:rFonts w:eastAsia="Times New Roman" w:cs="Times New Roman"/>
          <w:spacing w:val="-27"/>
          <w:lang w:eastAsia="ar-SA"/>
        </w:rPr>
        <w:t xml:space="preserve"> </w:t>
      </w:r>
      <w:r w:rsidRPr="009574A2">
        <w:rPr>
          <w:rFonts w:eastAsia="Times New Roman" w:cs="Times New Roman"/>
          <w:lang w:eastAsia="ar-SA"/>
        </w:rPr>
        <w:t>eccettuata,</w:t>
      </w:r>
      <w:r w:rsidRPr="009574A2">
        <w:rPr>
          <w:rFonts w:eastAsia="Times New Roman" w:cs="Times New Roman"/>
          <w:spacing w:val="-27"/>
          <w:lang w:eastAsia="ar-SA"/>
        </w:rPr>
        <w:t xml:space="preserve"> </w:t>
      </w:r>
      <w:r w:rsidRPr="009574A2">
        <w:rPr>
          <w:rFonts w:eastAsia="Times New Roman" w:cs="Times New Roman"/>
          <w:lang w:eastAsia="ar-SA"/>
        </w:rPr>
        <w:t>che</w:t>
      </w:r>
      <w:r w:rsidRPr="009574A2">
        <w:rPr>
          <w:rFonts w:eastAsia="Times New Roman" w:cs="Times New Roman"/>
          <w:spacing w:val="-27"/>
          <w:lang w:eastAsia="ar-SA"/>
        </w:rPr>
        <w:t xml:space="preserve"> </w:t>
      </w:r>
      <w:r w:rsidRPr="009574A2">
        <w:rPr>
          <w:rFonts w:eastAsia="Times New Roman" w:cs="Times New Roman"/>
          <w:lang w:eastAsia="ar-SA"/>
        </w:rPr>
        <w:t>possono avere</w:t>
      </w:r>
      <w:r w:rsidRPr="009574A2">
        <w:rPr>
          <w:rFonts w:eastAsia="Times New Roman" w:cs="Times New Roman"/>
          <w:spacing w:val="-29"/>
          <w:lang w:eastAsia="ar-SA"/>
        </w:rPr>
        <w:t xml:space="preserve"> </w:t>
      </w:r>
      <w:r w:rsidRPr="009574A2">
        <w:rPr>
          <w:rFonts w:eastAsia="Times New Roman" w:cs="Times New Roman"/>
          <w:lang w:eastAsia="ar-SA"/>
        </w:rPr>
        <w:t>influito</w:t>
      </w:r>
      <w:r w:rsidRPr="009574A2">
        <w:rPr>
          <w:rFonts w:eastAsia="Times New Roman" w:cs="Times New Roman"/>
          <w:spacing w:val="-28"/>
          <w:lang w:eastAsia="ar-SA"/>
        </w:rPr>
        <w:t xml:space="preserve"> </w:t>
      </w:r>
      <w:r w:rsidRPr="009574A2">
        <w:rPr>
          <w:rFonts w:eastAsia="Times New Roman" w:cs="Times New Roman"/>
          <w:lang w:eastAsia="ar-SA"/>
        </w:rPr>
        <w:t>o</w:t>
      </w:r>
      <w:r w:rsidRPr="009574A2">
        <w:rPr>
          <w:rFonts w:eastAsia="Times New Roman" w:cs="Times New Roman"/>
          <w:spacing w:val="-29"/>
          <w:lang w:eastAsia="ar-SA"/>
        </w:rPr>
        <w:t xml:space="preserve"> </w:t>
      </w:r>
      <w:r w:rsidRPr="009574A2">
        <w:rPr>
          <w:rFonts w:eastAsia="Times New Roman" w:cs="Times New Roman"/>
          <w:lang w:eastAsia="ar-SA"/>
        </w:rPr>
        <w:t>influire</w:t>
      </w:r>
      <w:r w:rsidRPr="009574A2">
        <w:rPr>
          <w:rFonts w:eastAsia="Times New Roman" w:cs="Times New Roman"/>
          <w:spacing w:val="-28"/>
          <w:lang w:eastAsia="ar-SA"/>
        </w:rPr>
        <w:t xml:space="preserve"> </w:t>
      </w:r>
      <w:r w:rsidRPr="009574A2">
        <w:rPr>
          <w:rFonts w:eastAsia="Times New Roman" w:cs="Times New Roman"/>
          <w:lang w:eastAsia="ar-SA"/>
        </w:rPr>
        <w:t>sia</w:t>
      </w:r>
      <w:r w:rsidRPr="009574A2">
        <w:rPr>
          <w:rFonts w:eastAsia="Times New Roman" w:cs="Times New Roman"/>
          <w:spacing w:val="-28"/>
          <w:lang w:eastAsia="ar-SA"/>
        </w:rPr>
        <w:t xml:space="preserve"> </w:t>
      </w:r>
      <w:r w:rsidRPr="009574A2">
        <w:rPr>
          <w:rFonts w:eastAsia="Times New Roman" w:cs="Times New Roman"/>
          <w:lang w:eastAsia="ar-SA"/>
        </w:rPr>
        <w:t>sulla</w:t>
      </w:r>
      <w:r w:rsidRPr="009574A2">
        <w:rPr>
          <w:rFonts w:eastAsia="Times New Roman" w:cs="Times New Roman"/>
          <w:spacing w:val="-27"/>
          <w:lang w:eastAsia="ar-SA"/>
        </w:rPr>
        <w:t xml:space="preserve"> </w:t>
      </w:r>
      <w:r w:rsidRPr="009574A2">
        <w:rPr>
          <w:rFonts w:eastAsia="Times New Roman" w:cs="Times New Roman"/>
          <w:lang w:eastAsia="ar-SA"/>
        </w:rPr>
        <w:t>prestazione</w:t>
      </w:r>
      <w:r w:rsidRPr="009574A2">
        <w:rPr>
          <w:rFonts w:eastAsia="Times New Roman" w:cs="Times New Roman"/>
          <w:spacing w:val="-28"/>
          <w:lang w:eastAsia="ar-SA"/>
        </w:rPr>
        <w:t xml:space="preserve"> </w:t>
      </w:r>
      <w:r w:rsidRPr="009574A2">
        <w:rPr>
          <w:rFonts w:eastAsia="Times New Roman" w:cs="Times New Roman"/>
          <w:lang w:eastAsia="ar-SA"/>
        </w:rPr>
        <w:t>dei</w:t>
      </w:r>
      <w:r w:rsidRPr="009574A2">
        <w:rPr>
          <w:rFonts w:eastAsia="Times New Roman" w:cs="Times New Roman"/>
          <w:spacing w:val="-26"/>
          <w:lang w:eastAsia="ar-SA"/>
        </w:rPr>
        <w:t xml:space="preserve"> </w:t>
      </w:r>
      <w:r w:rsidRPr="009574A2">
        <w:rPr>
          <w:rFonts w:eastAsia="Times New Roman" w:cs="Times New Roman"/>
          <w:lang w:eastAsia="ar-SA"/>
        </w:rPr>
        <w:t>servizi,</w:t>
      </w:r>
      <w:r w:rsidRPr="009574A2">
        <w:rPr>
          <w:rFonts w:eastAsia="Times New Roman" w:cs="Times New Roman"/>
          <w:spacing w:val="-28"/>
          <w:lang w:eastAsia="ar-SA"/>
        </w:rPr>
        <w:t xml:space="preserve"> </w:t>
      </w:r>
      <w:r w:rsidRPr="009574A2">
        <w:rPr>
          <w:rFonts w:eastAsia="Times New Roman" w:cs="Times New Roman"/>
          <w:lang w:eastAsia="ar-SA"/>
        </w:rPr>
        <w:t>sia</w:t>
      </w:r>
      <w:r w:rsidRPr="009574A2">
        <w:rPr>
          <w:rFonts w:eastAsia="Times New Roman" w:cs="Times New Roman"/>
          <w:spacing w:val="-28"/>
          <w:lang w:eastAsia="ar-SA"/>
        </w:rPr>
        <w:t xml:space="preserve"> </w:t>
      </w:r>
      <w:r w:rsidRPr="009574A2">
        <w:rPr>
          <w:rFonts w:eastAsia="Times New Roman" w:cs="Times New Roman"/>
          <w:lang w:eastAsia="ar-SA"/>
        </w:rPr>
        <w:t>sulla</w:t>
      </w:r>
      <w:r w:rsidRPr="009574A2">
        <w:rPr>
          <w:rFonts w:eastAsia="Times New Roman" w:cs="Times New Roman"/>
          <w:spacing w:val="-27"/>
          <w:lang w:eastAsia="ar-SA"/>
        </w:rPr>
        <w:t xml:space="preserve"> </w:t>
      </w:r>
      <w:r w:rsidRPr="009574A2">
        <w:rPr>
          <w:rFonts w:eastAsia="Times New Roman" w:cs="Times New Roman"/>
          <w:lang w:eastAsia="ar-SA"/>
        </w:rPr>
        <w:t>determinazione</w:t>
      </w:r>
      <w:r w:rsidRPr="009574A2">
        <w:rPr>
          <w:rFonts w:eastAsia="Times New Roman" w:cs="Times New Roman"/>
          <w:spacing w:val="-28"/>
          <w:lang w:eastAsia="ar-SA"/>
        </w:rPr>
        <w:t xml:space="preserve"> </w:t>
      </w:r>
      <w:r w:rsidRPr="009574A2">
        <w:rPr>
          <w:rFonts w:eastAsia="Times New Roman" w:cs="Times New Roman"/>
          <w:lang w:eastAsia="ar-SA"/>
        </w:rPr>
        <w:t>della</w:t>
      </w:r>
      <w:r w:rsidRPr="009574A2">
        <w:rPr>
          <w:rFonts w:eastAsia="Times New Roman" w:cs="Times New Roman"/>
          <w:spacing w:val="-28"/>
          <w:lang w:eastAsia="ar-SA"/>
        </w:rPr>
        <w:t xml:space="preserve"> </w:t>
      </w:r>
      <w:r w:rsidRPr="009574A2">
        <w:rPr>
          <w:rFonts w:eastAsia="Times New Roman" w:cs="Times New Roman"/>
          <w:lang w:eastAsia="ar-SA"/>
        </w:rPr>
        <w:t>propria offerta;</w:t>
      </w:r>
    </w:p>
    <w:p w14:paraId="6B157DE0" w14:textId="77777777" w:rsidR="00250981" w:rsidRPr="009574A2" w:rsidRDefault="00250981" w:rsidP="009574A2">
      <w:pPr>
        <w:numPr>
          <w:ilvl w:val="0"/>
          <w:numId w:val="41"/>
        </w:numPr>
        <w:ind w:right="51"/>
        <w:rPr>
          <w:rFonts w:eastAsia="Garamond" w:cs="Garamond"/>
          <w:color w:val="000000"/>
        </w:rPr>
      </w:pPr>
      <w:r w:rsidRPr="009574A2">
        <w:rPr>
          <w:rFonts w:eastAsia="Garamond" w:cs="Garamond"/>
          <w:color w:val="000000"/>
        </w:rPr>
        <w:t>di accettare, senza condizione o riserva alcuna, tutte le norme e disposizioni contenute nella documentazione di gara, con le precisazioni e per le motivazioni analiticamente illustrate e chiarite nelle premesse del Disciplinare di gara, ritenendo le misure poste in essere dalla stazione appaltante idonee a garantire la massima partecipazione alla procedura di gara;</w:t>
      </w:r>
    </w:p>
    <w:p w14:paraId="328ADB55" w14:textId="77777777" w:rsidR="00250981" w:rsidRPr="009574A2" w:rsidRDefault="00250981" w:rsidP="009574A2">
      <w:pPr>
        <w:numPr>
          <w:ilvl w:val="0"/>
          <w:numId w:val="41"/>
        </w:numPr>
        <w:suppressAutoHyphens/>
        <w:ind w:right="61"/>
        <w:rPr>
          <w:rFonts w:eastAsia="Garamond" w:cs="Garamond"/>
          <w:color w:val="000000"/>
        </w:rPr>
      </w:pPr>
      <w:r w:rsidRPr="009574A2">
        <w:rPr>
          <w:rFonts w:eastAsia="Garamond" w:cs="Garamond"/>
          <w:color w:val="000000"/>
        </w:rPr>
        <w:t>di aver preso conoscenza della situazione dei luoghi, nonché di tutte le circostanze generali e delle condizioni particolari e locali che possono influire sulla determinazione dell’offerta ed in particolare del prezzo;</w:t>
      </w:r>
    </w:p>
    <w:p w14:paraId="140D2785" w14:textId="17808F9F" w:rsidR="00250981" w:rsidRPr="009574A2" w:rsidRDefault="00250981" w:rsidP="009574A2">
      <w:pPr>
        <w:numPr>
          <w:ilvl w:val="0"/>
          <w:numId w:val="41"/>
        </w:numPr>
        <w:suppressAutoHyphens/>
        <w:ind w:right="61"/>
        <w:rPr>
          <w:rFonts w:eastAsia="Garamond" w:cs="Garamond"/>
          <w:color w:val="000000"/>
        </w:rPr>
      </w:pPr>
      <w:r w:rsidRPr="009574A2">
        <w:rPr>
          <w:rFonts w:eastAsia="Garamond" w:cs="Garamond"/>
          <w:color w:val="000000"/>
        </w:rPr>
        <w:t xml:space="preserve">che l’indirizzo PEC al quale inviare qualsiasi richiesta di chiarimenti, specificazioni di cui potrebbe eventualmente necessitare la Stazione Appaltante ed al quale vanno inviate tutte le comunicazioni di cui all’art. </w:t>
      </w:r>
      <w:r w:rsidR="008E6926">
        <w:rPr>
          <w:rFonts w:eastAsia="Garamond" w:cs="Garamond"/>
          <w:color w:val="000000"/>
        </w:rPr>
        <w:t>90 del d.lgs. n. 36</w:t>
      </w:r>
      <w:r w:rsidRPr="009574A2">
        <w:rPr>
          <w:rFonts w:eastAsia="Garamond" w:cs="Garamond"/>
          <w:color w:val="000000"/>
        </w:rPr>
        <w:t>/20</w:t>
      </w:r>
      <w:r w:rsidR="008E6926">
        <w:rPr>
          <w:rFonts w:eastAsia="Garamond" w:cs="Garamond"/>
          <w:color w:val="000000"/>
        </w:rPr>
        <w:t>23</w:t>
      </w:r>
      <w:r w:rsidRPr="009574A2">
        <w:rPr>
          <w:rFonts w:eastAsia="Garamond" w:cs="Garamond"/>
          <w:color w:val="000000"/>
        </w:rPr>
        <w:t xml:space="preserve"> è il seguente: _____________________;</w:t>
      </w:r>
    </w:p>
    <w:p w14:paraId="5BE1EFB8" w14:textId="2A6F9168" w:rsidR="00250981" w:rsidRPr="00843318" w:rsidRDefault="00250981" w:rsidP="00843318">
      <w:pPr>
        <w:numPr>
          <w:ilvl w:val="0"/>
          <w:numId w:val="41"/>
        </w:numPr>
        <w:suppressAutoHyphens/>
        <w:ind w:right="61"/>
        <w:rPr>
          <w:rFonts w:eastAsia="Garamond" w:cs="Garamond"/>
          <w:color w:val="000000"/>
        </w:rPr>
      </w:pPr>
      <w:r w:rsidRPr="009574A2">
        <w:rPr>
          <w:rFonts w:eastAsia="Garamond" w:cs="Garamond"/>
          <w:color w:val="000000"/>
        </w:rPr>
        <w:lastRenderedPageBreak/>
        <w:t>dichiara di essere edotto degli obblighi derivanti dal Codice di comportamento adottato dalla stazione appaltante con Deliberazione 21 gennaio 2014, n. 33 e si impegna, in caso di aggiudicazione, ad osservare e a far osservare ai propri dipendenti e collaboratori, per quanto applicabile, il suddetto codice, pena la risoluzione del contratto.</w:t>
      </w:r>
    </w:p>
    <w:p w14:paraId="05B63D10" w14:textId="77777777" w:rsidR="00250981" w:rsidRPr="009574A2" w:rsidRDefault="00250981" w:rsidP="009574A2">
      <w:pPr>
        <w:numPr>
          <w:ilvl w:val="0"/>
          <w:numId w:val="41"/>
        </w:numPr>
        <w:ind w:right="51"/>
        <w:rPr>
          <w:rFonts w:eastAsia="Garamond" w:cs="Garamond"/>
          <w:color w:val="000000"/>
        </w:rPr>
      </w:pPr>
      <w:r w:rsidRPr="009574A2">
        <w:rPr>
          <w:rFonts w:eastAsia="Garamond" w:cs="Garamond"/>
          <w:color w:val="000000"/>
        </w:rPr>
        <w:fldChar w:fldCharType="begin">
          <w:ffData>
            <w:name w:val=""/>
            <w:enabled/>
            <w:calcOnExit w:val="0"/>
            <w:checkBox>
              <w:size w:val="14"/>
              <w:default w:val="0"/>
            </w:checkBox>
          </w:ffData>
        </w:fldChar>
      </w:r>
      <w:r w:rsidRPr="009574A2">
        <w:rPr>
          <w:rFonts w:eastAsia="Garamond" w:cs="Garamond"/>
          <w:color w:val="000000"/>
        </w:rPr>
        <w:instrText xml:space="preserve"> FORMCHECKBOX </w:instrText>
      </w:r>
      <w:r w:rsidR="004E4185">
        <w:rPr>
          <w:rFonts w:eastAsia="Garamond" w:cs="Garamond"/>
          <w:color w:val="000000"/>
        </w:rPr>
      </w:r>
      <w:r w:rsidR="004E4185">
        <w:rPr>
          <w:rFonts w:eastAsia="Garamond" w:cs="Garamond"/>
          <w:color w:val="000000"/>
        </w:rPr>
        <w:fldChar w:fldCharType="separate"/>
      </w:r>
      <w:r w:rsidRPr="009574A2">
        <w:rPr>
          <w:rFonts w:eastAsia="Garamond" w:cs="Garamond"/>
          <w:color w:val="000000"/>
        </w:rPr>
        <w:fldChar w:fldCharType="end"/>
      </w:r>
      <w:r w:rsidRPr="009574A2">
        <w:rPr>
          <w:rFonts w:eastAsia="Garamond" w:cs="Garamond"/>
          <w:color w:val="000000"/>
        </w:rPr>
        <w:t xml:space="preserve"> autorizza qualora un partecipante alla gara eserciti la facoltà di “accesso agli atti”, la stazione appaltante</w:t>
      </w:r>
      <w:r w:rsidRPr="009574A2">
        <w:rPr>
          <w:rFonts w:eastAsia="Garamond" w:cs="Garamond"/>
          <w:color w:val="000000"/>
          <w:spacing w:val="4"/>
        </w:rPr>
        <w:t xml:space="preserve"> </w:t>
      </w:r>
      <w:r w:rsidRPr="009574A2">
        <w:rPr>
          <w:rFonts w:eastAsia="Garamond" w:cs="Garamond"/>
          <w:color w:val="000000"/>
        </w:rPr>
        <w:t>a</w:t>
      </w:r>
      <w:r w:rsidRPr="009574A2">
        <w:rPr>
          <w:rFonts w:eastAsia="Garamond" w:cs="Garamond"/>
          <w:color w:val="000000"/>
          <w:spacing w:val="7"/>
        </w:rPr>
        <w:t xml:space="preserve"> </w:t>
      </w:r>
      <w:r w:rsidRPr="009574A2">
        <w:rPr>
          <w:rFonts w:eastAsia="Garamond" w:cs="Garamond"/>
          <w:color w:val="000000"/>
        </w:rPr>
        <w:t>rilasciare</w:t>
      </w:r>
      <w:r w:rsidRPr="009574A2">
        <w:rPr>
          <w:rFonts w:eastAsia="Garamond" w:cs="Garamond"/>
          <w:color w:val="000000"/>
          <w:spacing w:val="5"/>
        </w:rPr>
        <w:t xml:space="preserve"> </w:t>
      </w:r>
      <w:r w:rsidRPr="009574A2">
        <w:rPr>
          <w:rFonts w:eastAsia="Garamond" w:cs="Garamond"/>
          <w:color w:val="000000"/>
        </w:rPr>
        <w:t>copia</w:t>
      </w:r>
      <w:r w:rsidRPr="009574A2">
        <w:rPr>
          <w:rFonts w:eastAsia="Garamond" w:cs="Garamond"/>
          <w:color w:val="000000"/>
          <w:spacing w:val="7"/>
        </w:rPr>
        <w:t xml:space="preserve"> </w:t>
      </w:r>
      <w:r w:rsidRPr="009574A2">
        <w:rPr>
          <w:rFonts w:eastAsia="Garamond" w:cs="Garamond"/>
          <w:color w:val="000000"/>
        </w:rPr>
        <w:t>di</w:t>
      </w:r>
      <w:r w:rsidRPr="009574A2">
        <w:rPr>
          <w:rFonts w:eastAsia="Garamond" w:cs="Garamond"/>
          <w:color w:val="000000"/>
          <w:spacing w:val="6"/>
        </w:rPr>
        <w:t xml:space="preserve"> </w:t>
      </w:r>
      <w:r w:rsidRPr="009574A2">
        <w:rPr>
          <w:rFonts w:eastAsia="Garamond" w:cs="Garamond"/>
          <w:color w:val="000000"/>
        </w:rPr>
        <w:t>tutta</w:t>
      </w:r>
      <w:r w:rsidRPr="009574A2">
        <w:rPr>
          <w:rFonts w:eastAsia="Garamond" w:cs="Garamond"/>
          <w:color w:val="000000"/>
          <w:spacing w:val="7"/>
        </w:rPr>
        <w:t xml:space="preserve"> </w:t>
      </w:r>
      <w:r w:rsidRPr="009574A2">
        <w:rPr>
          <w:rFonts w:eastAsia="Garamond" w:cs="Garamond"/>
          <w:color w:val="000000"/>
        </w:rPr>
        <w:t>la</w:t>
      </w:r>
      <w:r w:rsidRPr="009574A2">
        <w:rPr>
          <w:rFonts w:eastAsia="Garamond" w:cs="Garamond"/>
          <w:color w:val="000000"/>
          <w:spacing w:val="6"/>
        </w:rPr>
        <w:t xml:space="preserve"> </w:t>
      </w:r>
      <w:r w:rsidRPr="009574A2">
        <w:rPr>
          <w:rFonts w:eastAsia="Garamond" w:cs="Garamond"/>
          <w:color w:val="000000"/>
        </w:rPr>
        <w:t>documentazione</w:t>
      </w:r>
      <w:r w:rsidRPr="009574A2">
        <w:rPr>
          <w:rFonts w:eastAsia="Garamond" w:cs="Garamond"/>
          <w:color w:val="000000"/>
          <w:spacing w:val="6"/>
        </w:rPr>
        <w:t xml:space="preserve"> </w:t>
      </w:r>
      <w:r w:rsidRPr="009574A2">
        <w:rPr>
          <w:rFonts w:eastAsia="Garamond" w:cs="Garamond"/>
          <w:color w:val="000000"/>
        </w:rPr>
        <w:t>presentata</w:t>
      </w:r>
      <w:r w:rsidRPr="009574A2">
        <w:rPr>
          <w:rFonts w:eastAsia="Garamond" w:cs="Garamond"/>
          <w:color w:val="000000"/>
          <w:spacing w:val="7"/>
        </w:rPr>
        <w:t xml:space="preserve"> </w:t>
      </w:r>
      <w:r w:rsidRPr="009574A2">
        <w:rPr>
          <w:rFonts w:eastAsia="Garamond" w:cs="Garamond"/>
          <w:color w:val="000000"/>
        </w:rPr>
        <w:t>per</w:t>
      </w:r>
      <w:r w:rsidRPr="009574A2">
        <w:rPr>
          <w:rFonts w:eastAsia="Garamond" w:cs="Garamond"/>
          <w:color w:val="000000"/>
          <w:spacing w:val="6"/>
        </w:rPr>
        <w:t xml:space="preserve"> </w:t>
      </w:r>
      <w:r w:rsidRPr="009574A2">
        <w:rPr>
          <w:rFonts w:eastAsia="Garamond" w:cs="Garamond"/>
          <w:color w:val="000000"/>
        </w:rPr>
        <w:t>la</w:t>
      </w:r>
      <w:r w:rsidRPr="009574A2">
        <w:rPr>
          <w:rFonts w:eastAsia="Garamond" w:cs="Garamond"/>
          <w:color w:val="000000"/>
          <w:spacing w:val="7"/>
        </w:rPr>
        <w:t xml:space="preserve"> </w:t>
      </w:r>
      <w:r w:rsidRPr="009574A2">
        <w:rPr>
          <w:rFonts w:eastAsia="Garamond" w:cs="Garamond"/>
          <w:color w:val="000000"/>
        </w:rPr>
        <w:t>partecipazione</w:t>
      </w:r>
      <w:r w:rsidRPr="009574A2">
        <w:rPr>
          <w:rFonts w:eastAsia="Garamond" w:cs="Garamond"/>
          <w:color w:val="000000"/>
          <w:spacing w:val="7"/>
        </w:rPr>
        <w:t xml:space="preserve"> </w:t>
      </w:r>
      <w:r w:rsidRPr="009574A2">
        <w:rPr>
          <w:rFonts w:eastAsia="Garamond" w:cs="Garamond"/>
          <w:color w:val="000000"/>
        </w:rPr>
        <w:t>alla</w:t>
      </w:r>
      <w:r w:rsidRPr="009574A2">
        <w:rPr>
          <w:rFonts w:eastAsia="Garamond" w:cs="Garamond"/>
          <w:color w:val="000000"/>
          <w:spacing w:val="6"/>
        </w:rPr>
        <w:t xml:space="preserve"> </w:t>
      </w:r>
      <w:r w:rsidRPr="009574A2">
        <w:rPr>
          <w:rFonts w:eastAsia="Garamond" w:cs="Garamond"/>
          <w:color w:val="000000"/>
        </w:rPr>
        <w:t xml:space="preserve">gara </w:t>
      </w:r>
      <w:r w:rsidRPr="009574A2">
        <w:rPr>
          <w:rFonts w:eastAsia="Garamond" w:cs="Garamond"/>
          <w:b/>
          <w:color w:val="000000"/>
        </w:rPr>
        <w:t xml:space="preserve">oppure </w:t>
      </w:r>
    </w:p>
    <w:p w14:paraId="3B5152C6" w14:textId="7AB238CD" w:rsidR="00250981" w:rsidRPr="009574A2" w:rsidRDefault="00250981" w:rsidP="009574A2">
      <w:pPr>
        <w:widowControl w:val="0"/>
        <w:tabs>
          <w:tab w:val="left" w:pos="284"/>
        </w:tabs>
        <w:suppressAutoHyphens/>
        <w:autoSpaceDE w:val="0"/>
        <w:ind w:left="284" w:right="-14"/>
        <w:rPr>
          <w:rFonts w:eastAsia="Times New Roman" w:cs="Times New Roman"/>
          <w:lang w:eastAsia="ar-SA"/>
        </w:rPr>
      </w:pPr>
      <w:r w:rsidRPr="009574A2">
        <w:rPr>
          <w:rFonts w:eastAsia="Times New Roman" w:cs="Arial"/>
          <w:color w:val="000000"/>
          <w:spacing w:val="4"/>
          <w:lang w:eastAsia="ar-SA"/>
        </w:rPr>
        <w:fldChar w:fldCharType="begin">
          <w:ffData>
            <w:name w:val=""/>
            <w:enabled/>
            <w:calcOnExit w:val="0"/>
            <w:checkBox>
              <w:size w:val="14"/>
              <w:default w:val="0"/>
            </w:checkBox>
          </w:ffData>
        </w:fldChar>
      </w:r>
      <w:r w:rsidRPr="009574A2">
        <w:rPr>
          <w:rFonts w:eastAsia="Times New Roman" w:cs="Arial"/>
          <w:color w:val="000000"/>
          <w:spacing w:val="4"/>
          <w:lang w:eastAsia="ar-SA"/>
        </w:rPr>
        <w:instrText xml:space="preserve"> FORMCHECKBOX </w:instrText>
      </w:r>
      <w:r w:rsidR="004E4185">
        <w:rPr>
          <w:rFonts w:eastAsia="Times New Roman" w:cs="Arial"/>
          <w:color w:val="000000"/>
          <w:spacing w:val="4"/>
          <w:lang w:eastAsia="ar-SA"/>
        </w:rPr>
      </w:r>
      <w:r w:rsidR="004E4185">
        <w:rPr>
          <w:rFonts w:eastAsia="Times New Roman" w:cs="Arial"/>
          <w:color w:val="000000"/>
          <w:spacing w:val="4"/>
          <w:lang w:eastAsia="ar-SA"/>
        </w:rPr>
        <w:fldChar w:fldCharType="separate"/>
      </w:r>
      <w:r w:rsidRPr="009574A2">
        <w:rPr>
          <w:rFonts w:eastAsia="Times New Roman" w:cs="Arial"/>
          <w:color w:val="000000"/>
          <w:spacing w:val="4"/>
          <w:lang w:eastAsia="ar-SA"/>
        </w:rPr>
        <w:fldChar w:fldCharType="end"/>
      </w:r>
      <w:r w:rsidRPr="009574A2">
        <w:rPr>
          <w:rFonts w:eastAsia="Times New Roman" w:cs="Times New Roman"/>
          <w:b/>
          <w:lang w:eastAsia="ar-SA"/>
        </w:rPr>
        <w:t xml:space="preserve"> </w:t>
      </w:r>
      <w:r w:rsidRPr="009574A2">
        <w:rPr>
          <w:rFonts w:eastAsia="Times New Roman" w:cs="Times New Roman"/>
          <w:lang w:eastAsia="ar-SA"/>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w:t>
      </w:r>
      <w:r w:rsidRPr="009574A2">
        <w:rPr>
          <w:rFonts w:eastAsia="Times New Roman" w:cs="Times New Roman"/>
          <w:spacing w:val="-32"/>
          <w:lang w:eastAsia="ar-SA"/>
        </w:rPr>
        <w:t xml:space="preserve"> </w:t>
      </w:r>
      <w:r w:rsidRPr="009574A2">
        <w:rPr>
          <w:rFonts w:eastAsia="Times New Roman" w:cs="Times New Roman"/>
          <w:lang w:eastAsia="ar-SA"/>
        </w:rPr>
        <w:t>ai</w:t>
      </w:r>
      <w:r w:rsidRPr="009574A2">
        <w:rPr>
          <w:rFonts w:eastAsia="Times New Roman" w:cs="Times New Roman"/>
          <w:spacing w:val="-31"/>
          <w:lang w:eastAsia="ar-SA"/>
        </w:rPr>
        <w:t xml:space="preserve"> </w:t>
      </w:r>
      <w:r w:rsidRPr="009574A2">
        <w:rPr>
          <w:rFonts w:eastAsia="Times New Roman" w:cs="Times New Roman"/>
          <w:lang w:eastAsia="ar-SA"/>
        </w:rPr>
        <w:t>sensi</w:t>
      </w:r>
      <w:r w:rsidRPr="009574A2">
        <w:rPr>
          <w:rFonts w:eastAsia="Times New Roman" w:cs="Times New Roman"/>
          <w:spacing w:val="-31"/>
          <w:lang w:eastAsia="ar-SA"/>
        </w:rPr>
        <w:t xml:space="preserve"> </w:t>
      </w:r>
      <w:r w:rsidRPr="009574A2">
        <w:rPr>
          <w:rFonts w:eastAsia="Times New Roman" w:cs="Times New Roman"/>
          <w:lang w:eastAsia="ar-SA"/>
        </w:rPr>
        <w:t>dell’art.</w:t>
      </w:r>
      <w:r w:rsidRPr="009574A2">
        <w:rPr>
          <w:rFonts w:eastAsia="Times New Roman" w:cs="Times New Roman"/>
          <w:spacing w:val="-30"/>
          <w:lang w:eastAsia="ar-SA"/>
        </w:rPr>
        <w:t xml:space="preserve"> </w:t>
      </w:r>
      <w:r w:rsidR="00F24D01">
        <w:rPr>
          <w:rFonts w:eastAsia="Times New Roman" w:cs="Times New Roman"/>
          <w:spacing w:val="-30"/>
          <w:lang w:eastAsia="ar-SA"/>
        </w:rPr>
        <w:t>3</w:t>
      </w:r>
      <w:r w:rsidRPr="009574A2">
        <w:rPr>
          <w:rFonts w:eastAsia="Times New Roman" w:cs="Times New Roman"/>
          <w:lang w:eastAsia="ar-SA"/>
        </w:rPr>
        <w:t>5,</w:t>
      </w:r>
      <w:r w:rsidRPr="009574A2">
        <w:rPr>
          <w:rFonts w:eastAsia="Times New Roman" w:cs="Times New Roman"/>
          <w:spacing w:val="-30"/>
          <w:lang w:eastAsia="ar-SA"/>
        </w:rPr>
        <w:t xml:space="preserve"> </w:t>
      </w:r>
      <w:r w:rsidRPr="009574A2">
        <w:rPr>
          <w:rFonts w:eastAsia="Times New Roman" w:cs="Times New Roman"/>
          <w:lang w:eastAsia="ar-SA"/>
        </w:rPr>
        <w:t>comma</w:t>
      </w:r>
      <w:r w:rsidRPr="009574A2">
        <w:rPr>
          <w:rFonts w:eastAsia="Times New Roman" w:cs="Times New Roman"/>
          <w:spacing w:val="-31"/>
          <w:lang w:eastAsia="ar-SA"/>
        </w:rPr>
        <w:t xml:space="preserve"> </w:t>
      </w:r>
      <w:r w:rsidR="00F24D01">
        <w:rPr>
          <w:rFonts w:eastAsia="Times New Roman" w:cs="Times New Roman"/>
          <w:spacing w:val="-31"/>
          <w:lang w:eastAsia="ar-SA"/>
        </w:rPr>
        <w:t>4</w:t>
      </w:r>
      <w:r w:rsidRPr="009574A2">
        <w:rPr>
          <w:rFonts w:eastAsia="Times New Roman" w:cs="Times New Roman"/>
          <w:lang w:eastAsia="ar-SA"/>
        </w:rPr>
        <w:t xml:space="preserve">, </w:t>
      </w:r>
      <w:proofErr w:type="spellStart"/>
      <w:r w:rsidRPr="009574A2">
        <w:rPr>
          <w:rFonts w:eastAsia="Times New Roman" w:cs="Times New Roman"/>
          <w:lang w:eastAsia="ar-SA"/>
        </w:rPr>
        <w:t>lett</w:t>
      </w:r>
      <w:proofErr w:type="spellEnd"/>
      <w:r w:rsidRPr="009574A2">
        <w:rPr>
          <w:rFonts w:eastAsia="Times New Roman" w:cs="Times New Roman"/>
          <w:lang w:eastAsia="ar-SA"/>
        </w:rPr>
        <w:t>. a), del</w:t>
      </w:r>
      <w:r w:rsidRPr="009574A2">
        <w:rPr>
          <w:rFonts w:eastAsia="Times New Roman" w:cs="Times New Roman"/>
          <w:spacing w:val="-5"/>
          <w:lang w:eastAsia="ar-SA"/>
        </w:rPr>
        <w:t xml:space="preserve"> </w:t>
      </w:r>
      <w:r w:rsidRPr="009574A2">
        <w:rPr>
          <w:rFonts w:eastAsia="Times New Roman" w:cs="Times New Roman"/>
          <w:lang w:eastAsia="ar-SA"/>
        </w:rPr>
        <w:t>Codice;</w:t>
      </w:r>
    </w:p>
    <w:p w14:paraId="39E1461B" w14:textId="77777777" w:rsidR="00250981" w:rsidRPr="009574A2" w:rsidRDefault="00250981" w:rsidP="009574A2">
      <w:pPr>
        <w:numPr>
          <w:ilvl w:val="0"/>
          <w:numId w:val="41"/>
        </w:numPr>
        <w:ind w:right="51"/>
        <w:rPr>
          <w:rFonts w:eastAsia="Garamond" w:cs="Garamond"/>
          <w:color w:val="000000"/>
        </w:rPr>
      </w:pPr>
      <w:r w:rsidRPr="009574A2">
        <w:rPr>
          <w:rFonts w:eastAsia="Garamond" w:cs="Garamond"/>
          <w:color w:val="000000"/>
        </w:rPr>
        <w:t>attesta</w:t>
      </w:r>
      <w:r w:rsidRPr="009574A2">
        <w:rPr>
          <w:rFonts w:eastAsia="Garamond" w:cs="Garamond"/>
          <w:color w:val="000000"/>
          <w:spacing w:val="-18"/>
        </w:rPr>
        <w:t xml:space="preserve"> </w:t>
      </w:r>
      <w:r w:rsidRPr="009574A2">
        <w:rPr>
          <w:rFonts w:eastAsia="Garamond" w:cs="Garamond"/>
          <w:color w:val="000000"/>
        </w:rPr>
        <w:t>di</w:t>
      </w:r>
      <w:r w:rsidRPr="009574A2">
        <w:rPr>
          <w:rFonts w:eastAsia="Garamond" w:cs="Garamond"/>
          <w:color w:val="000000"/>
          <w:spacing w:val="-18"/>
        </w:rPr>
        <w:t xml:space="preserve"> </w:t>
      </w:r>
      <w:r w:rsidRPr="009574A2">
        <w:rPr>
          <w:rFonts w:eastAsia="Garamond" w:cs="Garamond"/>
          <w:color w:val="000000"/>
        </w:rPr>
        <w:t>essere</w:t>
      </w:r>
      <w:r w:rsidRPr="009574A2">
        <w:rPr>
          <w:rFonts w:eastAsia="Garamond" w:cs="Garamond"/>
          <w:color w:val="000000"/>
          <w:spacing w:val="-17"/>
        </w:rPr>
        <w:t xml:space="preserve"> </w:t>
      </w:r>
      <w:r w:rsidRPr="009574A2">
        <w:rPr>
          <w:rFonts w:eastAsia="Garamond" w:cs="Garamond"/>
          <w:color w:val="000000"/>
        </w:rPr>
        <w:t>informato,</w:t>
      </w:r>
      <w:r w:rsidRPr="009574A2">
        <w:rPr>
          <w:rFonts w:eastAsia="Garamond" w:cs="Garamond"/>
          <w:color w:val="000000"/>
          <w:spacing w:val="-19"/>
        </w:rPr>
        <w:t xml:space="preserve"> </w:t>
      </w:r>
      <w:r w:rsidRPr="009574A2">
        <w:rPr>
          <w:rFonts w:eastAsia="Garamond" w:cs="Garamond"/>
          <w:color w:val="000000"/>
        </w:rPr>
        <w:t>ai</w:t>
      </w:r>
      <w:r w:rsidRPr="009574A2">
        <w:rPr>
          <w:rFonts w:eastAsia="Garamond" w:cs="Garamond"/>
          <w:color w:val="000000"/>
          <w:spacing w:val="-17"/>
        </w:rPr>
        <w:t xml:space="preserve"> </w:t>
      </w:r>
      <w:r w:rsidRPr="009574A2">
        <w:rPr>
          <w:rFonts w:eastAsia="Garamond" w:cs="Garamond"/>
          <w:color w:val="000000"/>
        </w:rPr>
        <w:t>sensi</w:t>
      </w:r>
      <w:r w:rsidRPr="009574A2">
        <w:rPr>
          <w:rFonts w:eastAsia="Garamond" w:cs="Garamond"/>
          <w:color w:val="000000"/>
          <w:spacing w:val="-18"/>
        </w:rPr>
        <w:t xml:space="preserve"> </w:t>
      </w:r>
      <w:r w:rsidRPr="009574A2">
        <w:rPr>
          <w:rFonts w:eastAsia="Garamond" w:cs="Garamond"/>
          <w:color w:val="000000"/>
        </w:rPr>
        <w:t>e</w:t>
      </w:r>
      <w:r w:rsidRPr="009574A2">
        <w:rPr>
          <w:rFonts w:eastAsia="Garamond" w:cs="Garamond"/>
          <w:color w:val="000000"/>
          <w:spacing w:val="-18"/>
        </w:rPr>
        <w:t xml:space="preserve"> </w:t>
      </w:r>
      <w:r w:rsidRPr="009574A2">
        <w:rPr>
          <w:rFonts w:eastAsia="Garamond" w:cs="Garamond"/>
          <w:color w:val="000000"/>
        </w:rPr>
        <w:t>per</w:t>
      </w:r>
      <w:r w:rsidRPr="009574A2">
        <w:rPr>
          <w:rFonts w:eastAsia="Garamond" w:cs="Garamond"/>
          <w:color w:val="000000"/>
          <w:spacing w:val="-18"/>
        </w:rPr>
        <w:t xml:space="preserve"> </w:t>
      </w:r>
      <w:r w:rsidRPr="009574A2">
        <w:rPr>
          <w:rFonts w:eastAsia="Garamond" w:cs="Garamond"/>
          <w:color w:val="000000"/>
        </w:rPr>
        <w:t>gli</w:t>
      </w:r>
      <w:r w:rsidRPr="009574A2">
        <w:rPr>
          <w:rFonts w:eastAsia="Garamond" w:cs="Garamond"/>
          <w:color w:val="000000"/>
          <w:spacing w:val="-18"/>
        </w:rPr>
        <w:t xml:space="preserve"> </w:t>
      </w:r>
      <w:r w:rsidRPr="009574A2">
        <w:rPr>
          <w:rFonts w:eastAsia="Garamond" w:cs="Garamond"/>
          <w:color w:val="000000"/>
        </w:rPr>
        <w:t>effetti</w:t>
      </w:r>
      <w:r w:rsidRPr="009574A2">
        <w:rPr>
          <w:rFonts w:eastAsia="Garamond" w:cs="Garamond"/>
          <w:color w:val="000000"/>
          <w:spacing w:val="-15"/>
        </w:rPr>
        <w:t xml:space="preserve"> </w:t>
      </w:r>
      <w:r w:rsidRPr="009574A2">
        <w:rPr>
          <w:rFonts w:eastAsia="Garamond" w:cs="Garamond"/>
          <w:color w:val="000000"/>
        </w:rPr>
        <w:t>dell’articolo</w:t>
      </w:r>
      <w:r w:rsidRPr="009574A2">
        <w:rPr>
          <w:rFonts w:eastAsia="Garamond" w:cs="Garamond"/>
          <w:color w:val="000000"/>
          <w:spacing w:val="-18"/>
        </w:rPr>
        <w:t xml:space="preserve"> </w:t>
      </w:r>
      <w:r w:rsidRPr="009574A2">
        <w:rPr>
          <w:rFonts w:eastAsia="Garamond" w:cs="Garamond"/>
          <w:color w:val="000000"/>
        </w:rPr>
        <w:t>13</w:t>
      </w:r>
      <w:r w:rsidRPr="009574A2">
        <w:rPr>
          <w:rFonts w:eastAsia="Garamond" w:cs="Garamond"/>
          <w:color w:val="000000"/>
          <w:spacing w:val="-17"/>
        </w:rPr>
        <w:t xml:space="preserve"> </w:t>
      </w:r>
      <w:r w:rsidRPr="009574A2">
        <w:rPr>
          <w:rFonts w:eastAsia="Garamond" w:cs="Garamond"/>
          <w:color w:val="000000"/>
        </w:rPr>
        <w:t>del</w:t>
      </w:r>
      <w:r w:rsidRPr="009574A2">
        <w:rPr>
          <w:rFonts w:eastAsia="Garamond" w:cs="Garamond"/>
          <w:color w:val="000000"/>
          <w:spacing w:val="-17"/>
        </w:rPr>
        <w:t xml:space="preserve"> </w:t>
      </w:r>
      <w:r w:rsidRPr="009574A2">
        <w:rPr>
          <w:rFonts w:eastAsia="Garamond" w:cs="Garamond"/>
          <w:color w:val="000000"/>
        </w:rPr>
        <w:t>decreto</w:t>
      </w:r>
      <w:r w:rsidRPr="009574A2">
        <w:rPr>
          <w:rFonts w:eastAsia="Garamond" w:cs="Garamond"/>
          <w:color w:val="000000"/>
          <w:spacing w:val="-19"/>
        </w:rPr>
        <w:t xml:space="preserve"> </w:t>
      </w:r>
      <w:r w:rsidRPr="009574A2">
        <w:rPr>
          <w:rFonts w:eastAsia="Garamond" w:cs="Garamond"/>
          <w:color w:val="000000"/>
        </w:rPr>
        <w:t>legislativo</w:t>
      </w:r>
      <w:r w:rsidRPr="009574A2">
        <w:rPr>
          <w:rFonts w:eastAsia="Garamond" w:cs="Garamond"/>
          <w:color w:val="000000"/>
          <w:spacing w:val="-17"/>
        </w:rPr>
        <w:t xml:space="preserve"> </w:t>
      </w:r>
      <w:r w:rsidRPr="009574A2">
        <w:rPr>
          <w:rFonts w:eastAsia="Garamond" w:cs="Garamond"/>
          <w:color w:val="000000"/>
        </w:rPr>
        <w:t>30</w:t>
      </w:r>
      <w:r w:rsidRPr="009574A2">
        <w:rPr>
          <w:rFonts w:eastAsia="Garamond" w:cs="Garamond"/>
          <w:color w:val="000000"/>
          <w:spacing w:val="-18"/>
        </w:rPr>
        <w:t xml:space="preserve"> </w:t>
      </w:r>
      <w:r w:rsidRPr="009574A2">
        <w:rPr>
          <w:rFonts w:eastAsia="Garamond" w:cs="Garamond"/>
          <w:color w:val="000000"/>
        </w:rPr>
        <w:t>giugno 2003,</w:t>
      </w:r>
      <w:r w:rsidRPr="009574A2">
        <w:rPr>
          <w:rFonts w:eastAsia="Garamond" w:cs="Garamond"/>
          <w:color w:val="000000"/>
          <w:spacing w:val="-5"/>
        </w:rPr>
        <w:t xml:space="preserve"> </w:t>
      </w:r>
      <w:r w:rsidRPr="009574A2">
        <w:rPr>
          <w:rFonts w:eastAsia="Garamond" w:cs="Garamond"/>
          <w:color w:val="000000"/>
        </w:rPr>
        <w:t>n.</w:t>
      </w:r>
      <w:r w:rsidRPr="009574A2">
        <w:rPr>
          <w:rFonts w:eastAsia="Garamond" w:cs="Garamond"/>
          <w:color w:val="000000"/>
          <w:spacing w:val="-4"/>
        </w:rPr>
        <w:t xml:space="preserve"> </w:t>
      </w:r>
      <w:r w:rsidRPr="009574A2">
        <w:rPr>
          <w:rFonts w:eastAsia="Garamond" w:cs="Garamond"/>
          <w:color w:val="000000"/>
        </w:rPr>
        <w:t>196</w:t>
      </w:r>
      <w:r w:rsidRPr="009574A2">
        <w:rPr>
          <w:rFonts w:eastAsia="Garamond" w:cs="Garamond"/>
          <w:color w:val="000000"/>
          <w:spacing w:val="-5"/>
        </w:rPr>
        <w:t xml:space="preserve"> </w:t>
      </w:r>
      <w:r w:rsidRPr="009574A2">
        <w:rPr>
          <w:rFonts w:eastAsia="Garamond" w:cs="Garamond"/>
          <w:color w:val="000000"/>
        </w:rPr>
        <w:t>e</w:t>
      </w:r>
      <w:r w:rsidRPr="009574A2">
        <w:rPr>
          <w:rFonts w:eastAsia="Garamond" w:cs="Garamond"/>
          <w:color w:val="000000"/>
          <w:spacing w:val="-3"/>
        </w:rPr>
        <w:t xml:space="preserve"> </w:t>
      </w:r>
      <w:r w:rsidRPr="009574A2">
        <w:rPr>
          <w:rFonts w:eastAsia="Garamond" w:cs="Garamond"/>
          <w:color w:val="000000"/>
        </w:rPr>
        <w:t>del</w:t>
      </w:r>
      <w:r w:rsidRPr="009574A2">
        <w:rPr>
          <w:rFonts w:eastAsia="Garamond" w:cs="Garamond"/>
          <w:color w:val="000000"/>
          <w:spacing w:val="-4"/>
        </w:rPr>
        <w:t xml:space="preserve"> </w:t>
      </w:r>
      <w:r w:rsidRPr="009574A2">
        <w:rPr>
          <w:rFonts w:eastAsia="Garamond" w:cs="Garamond"/>
          <w:color w:val="000000"/>
        </w:rPr>
        <w:t>Regolamento</w:t>
      </w:r>
      <w:r w:rsidRPr="009574A2">
        <w:rPr>
          <w:rFonts w:eastAsia="Garamond" w:cs="Garamond"/>
          <w:color w:val="000000"/>
          <w:spacing w:val="-4"/>
        </w:rPr>
        <w:t xml:space="preserve"> </w:t>
      </w:r>
      <w:r w:rsidRPr="009574A2">
        <w:rPr>
          <w:rFonts w:eastAsia="Garamond" w:cs="Garamond"/>
          <w:color w:val="000000"/>
        </w:rPr>
        <w:t>(CE)</w:t>
      </w:r>
      <w:r w:rsidRPr="009574A2">
        <w:rPr>
          <w:rFonts w:eastAsia="Garamond" w:cs="Garamond"/>
          <w:color w:val="000000"/>
          <w:spacing w:val="-5"/>
        </w:rPr>
        <w:t xml:space="preserve"> </w:t>
      </w:r>
      <w:r w:rsidRPr="009574A2">
        <w:rPr>
          <w:rFonts w:eastAsia="Garamond" w:cs="Garamond"/>
          <w:color w:val="000000"/>
        </w:rPr>
        <w:t>27</w:t>
      </w:r>
      <w:r w:rsidRPr="009574A2">
        <w:rPr>
          <w:rFonts w:eastAsia="Garamond" w:cs="Garamond"/>
          <w:color w:val="000000"/>
          <w:spacing w:val="-6"/>
        </w:rPr>
        <w:t xml:space="preserve"> </w:t>
      </w:r>
      <w:r w:rsidRPr="009574A2">
        <w:rPr>
          <w:rFonts w:eastAsia="Garamond" w:cs="Garamond"/>
          <w:color w:val="000000"/>
        </w:rPr>
        <w:t>aprile</w:t>
      </w:r>
      <w:r w:rsidRPr="009574A2">
        <w:rPr>
          <w:rFonts w:eastAsia="Garamond" w:cs="Garamond"/>
          <w:color w:val="000000"/>
          <w:spacing w:val="-4"/>
        </w:rPr>
        <w:t xml:space="preserve"> </w:t>
      </w:r>
      <w:r w:rsidRPr="009574A2">
        <w:rPr>
          <w:rFonts w:eastAsia="Garamond" w:cs="Garamond"/>
          <w:color w:val="000000"/>
        </w:rPr>
        <w:t>2016,</w:t>
      </w:r>
      <w:r w:rsidRPr="009574A2">
        <w:rPr>
          <w:rFonts w:eastAsia="Garamond" w:cs="Garamond"/>
          <w:color w:val="000000"/>
          <w:spacing w:val="-4"/>
        </w:rPr>
        <w:t xml:space="preserve"> </w:t>
      </w:r>
      <w:r w:rsidRPr="009574A2">
        <w:rPr>
          <w:rFonts w:eastAsia="Garamond" w:cs="Garamond"/>
          <w:color w:val="000000"/>
        </w:rPr>
        <w:t>n.</w:t>
      </w:r>
      <w:r w:rsidRPr="009574A2">
        <w:rPr>
          <w:rFonts w:eastAsia="Garamond" w:cs="Garamond"/>
          <w:color w:val="000000"/>
          <w:spacing w:val="-4"/>
        </w:rPr>
        <w:t xml:space="preserve"> </w:t>
      </w:r>
      <w:r w:rsidRPr="009574A2">
        <w:rPr>
          <w:rFonts w:eastAsia="Garamond" w:cs="Garamond"/>
          <w:color w:val="000000"/>
        </w:rPr>
        <w:t>2016/679/UE,</w:t>
      </w:r>
      <w:r w:rsidRPr="009574A2">
        <w:rPr>
          <w:rFonts w:eastAsia="Garamond" w:cs="Garamond"/>
          <w:color w:val="000000"/>
          <w:spacing w:val="-6"/>
        </w:rPr>
        <w:t xml:space="preserve"> </w:t>
      </w:r>
      <w:r w:rsidRPr="009574A2">
        <w:rPr>
          <w:rFonts w:eastAsia="Garamond" w:cs="Garamond"/>
          <w:color w:val="000000"/>
        </w:rPr>
        <w:t>che</w:t>
      </w:r>
      <w:r w:rsidRPr="009574A2">
        <w:rPr>
          <w:rFonts w:eastAsia="Garamond" w:cs="Garamond"/>
          <w:color w:val="000000"/>
          <w:spacing w:val="-4"/>
        </w:rPr>
        <w:t xml:space="preserve"> </w:t>
      </w:r>
      <w:r w:rsidRPr="009574A2">
        <w:rPr>
          <w:rFonts w:eastAsia="Garamond" w:cs="Garamond"/>
          <w:color w:val="000000"/>
        </w:rPr>
        <w:t>i</w:t>
      </w:r>
      <w:r w:rsidRPr="009574A2">
        <w:rPr>
          <w:rFonts w:eastAsia="Garamond" w:cs="Garamond"/>
          <w:color w:val="000000"/>
          <w:spacing w:val="-6"/>
        </w:rPr>
        <w:t xml:space="preserve"> </w:t>
      </w:r>
      <w:r w:rsidRPr="009574A2">
        <w:rPr>
          <w:rFonts w:eastAsia="Garamond" w:cs="Garamond"/>
          <w:color w:val="000000"/>
        </w:rPr>
        <w:t>dati</w:t>
      </w:r>
      <w:r w:rsidRPr="009574A2">
        <w:rPr>
          <w:rFonts w:eastAsia="Garamond" w:cs="Garamond"/>
          <w:color w:val="000000"/>
          <w:spacing w:val="-4"/>
        </w:rPr>
        <w:t xml:space="preserve"> </w:t>
      </w:r>
      <w:r w:rsidRPr="009574A2">
        <w:rPr>
          <w:rFonts w:eastAsia="Garamond" w:cs="Garamond"/>
          <w:color w:val="000000"/>
        </w:rPr>
        <w:t>personali</w:t>
      </w:r>
      <w:r w:rsidRPr="009574A2">
        <w:rPr>
          <w:rFonts w:eastAsia="Garamond" w:cs="Garamond"/>
          <w:color w:val="000000"/>
          <w:spacing w:val="-4"/>
        </w:rPr>
        <w:t xml:space="preserve"> </w:t>
      </w:r>
      <w:r w:rsidRPr="009574A2">
        <w:rPr>
          <w:rFonts w:eastAsia="Garamond" w:cs="Garamond"/>
          <w:color w:val="000000"/>
        </w:rPr>
        <w:t>raccolti saranno trattati, anche con strumenti informatici, esclusivamente nell’ambito della presente gara, nonché dell’esistenza dei diritti di cui all’articolo 7 del medesimo decreto legislativo, nonché del Regolamento</w:t>
      </w:r>
      <w:r w:rsidRPr="009574A2">
        <w:rPr>
          <w:rFonts w:eastAsia="Garamond" w:cs="Garamond"/>
          <w:color w:val="000000"/>
          <w:spacing w:val="-1"/>
        </w:rPr>
        <w:t xml:space="preserve"> </w:t>
      </w:r>
      <w:r w:rsidRPr="009574A2">
        <w:rPr>
          <w:rFonts w:eastAsia="Garamond" w:cs="Garamond"/>
          <w:color w:val="000000"/>
        </w:rPr>
        <w:t>(CE).</w:t>
      </w:r>
    </w:p>
    <w:p w14:paraId="124B3AED" w14:textId="77777777" w:rsidR="00250981" w:rsidRPr="009574A2" w:rsidRDefault="00250981" w:rsidP="009574A2">
      <w:pPr>
        <w:widowControl w:val="0"/>
        <w:tabs>
          <w:tab w:val="num" w:pos="0"/>
        </w:tabs>
        <w:suppressAutoHyphens/>
        <w:autoSpaceDE w:val="0"/>
        <w:outlineLvl w:val="0"/>
        <w:rPr>
          <w:rFonts w:eastAsia="Garamond" w:cs="Garamond"/>
          <w:b/>
          <w:color w:val="000000"/>
        </w:rPr>
      </w:pPr>
      <w:r w:rsidRPr="009574A2">
        <w:rPr>
          <w:rFonts w:eastAsia="Garamond" w:cs="Garamond"/>
          <w:b/>
          <w:color w:val="000000"/>
        </w:rPr>
        <w:t>Per gli operatori economici non residenti e privi di stabile organizzazione in Italia</w:t>
      </w:r>
    </w:p>
    <w:p w14:paraId="6B2043A7" w14:textId="77777777" w:rsidR="00250981" w:rsidRPr="009574A2" w:rsidRDefault="00250981" w:rsidP="009574A2">
      <w:pPr>
        <w:numPr>
          <w:ilvl w:val="0"/>
          <w:numId w:val="41"/>
        </w:numPr>
        <w:ind w:right="51"/>
        <w:rPr>
          <w:rFonts w:eastAsia="Garamond" w:cs="Garamond"/>
          <w:color w:val="000000"/>
        </w:rPr>
      </w:pPr>
      <w:r w:rsidRPr="009574A2">
        <w:rPr>
          <w:rFonts w:eastAsia="Garamond" w:cs="Garamond"/>
          <w:color w:val="000000"/>
        </w:rPr>
        <w:t>si</w:t>
      </w:r>
      <w:r w:rsidRPr="009574A2">
        <w:rPr>
          <w:rFonts w:eastAsia="Garamond" w:cs="Garamond"/>
          <w:color w:val="000000"/>
          <w:spacing w:val="-32"/>
        </w:rPr>
        <w:t xml:space="preserve"> </w:t>
      </w:r>
      <w:r w:rsidRPr="009574A2">
        <w:rPr>
          <w:rFonts w:eastAsia="Garamond" w:cs="Garamond"/>
          <w:color w:val="000000"/>
        </w:rPr>
        <w:t>impegna</w:t>
      </w:r>
      <w:r w:rsidRPr="009574A2">
        <w:rPr>
          <w:rFonts w:eastAsia="Garamond" w:cs="Garamond"/>
          <w:color w:val="000000"/>
          <w:spacing w:val="-31"/>
        </w:rPr>
        <w:t xml:space="preserve"> </w:t>
      </w:r>
      <w:r w:rsidRPr="009574A2">
        <w:rPr>
          <w:rFonts w:eastAsia="Garamond" w:cs="Garamond"/>
          <w:color w:val="000000"/>
        </w:rPr>
        <w:t>ad</w:t>
      </w:r>
      <w:r w:rsidRPr="009574A2">
        <w:rPr>
          <w:rFonts w:eastAsia="Garamond" w:cs="Garamond"/>
          <w:color w:val="000000"/>
          <w:spacing w:val="-31"/>
        </w:rPr>
        <w:t xml:space="preserve"> </w:t>
      </w:r>
      <w:r w:rsidRPr="009574A2">
        <w:rPr>
          <w:rFonts w:eastAsia="Garamond" w:cs="Garamond"/>
          <w:color w:val="000000"/>
        </w:rPr>
        <w:t>uniformarsi,</w:t>
      </w:r>
      <w:r w:rsidRPr="009574A2">
        <w:rPr>
          <w:rFonts w:eastAsia="Garamond" w:cs="Garamond"/>
          <w:color w:val="000000"/>
          <w:spacing w:val="-32"/>
        </w:rPr>
        <w:t xml:space="preserve"> </w:t>
      </w:r>
      <w:r w:rsidRPr="009574A2">
        <w:rPr>
          <w:rFonts w:eastAsia="Garamond" w:cs="Garamond"/>
          <w:color w:val="000000"/>
        </w:rPr>
        <w:t>in</w:t>
      </w:r>
      <w:r w:rsidRPr="009574A2">
        <w:rPr>
          <w:rFonts w:eastAsia="Garamond" w:cs="Garamond"/>
          <w:color w:val="000000"/>
          <w:spacing w:val="-31"/>
        </w:rPr>
        <w:t xml:space="preserve"> </w:t>
      </w:r>
      <w:r w:rsidRPr="009574A2">
        <w:rPr>
          <w:rFonts w:eastAsia="Garamond" w:cs="Garamond"/>
          <w:color w:val="000000"/>
        </w:rPr>
        <w:t>caso</w:t>
      </w:r>
      <w:r w:rsidRPr="009574A2">
        <w:rPr>
          <w:rFonts w:eastAsia="Garamond" w:cs="Garamond"/>
          <w:color w:val="000000"/>
          <w:spacing w:val="-32"/>
        </w:rPr>
        <w:t xml:space="preserve"> </w:t>
      </w:r>
      <w:r w:rsidRPr="009574A2">
        <w:rPr>
          <w:rFonts w:eastAsia="Garamond" w:cs="Garamond"/>
          <w:color w:val="000000"/>
        </w:rPr>
        <w:t>di</w:t>
      </w:r>
      <w:r w:rsidRPr="009574A2">
        <w:rPr>
          <w:rFonts w:eastAsia="Garamond" w:cs="Garamond"/>
          <w:color w:val="000000"/>
          <w:spacing w:val="-31"/>
        </w:rPr>
        <w:t xml:space="preserve"> </w:t>
      </w:r>
      <w:r w:rsidRPr="009574A2">
        <w:rPr>
          <w:rFonts w:eastAsia="Garamond" w:cs="Garamond"/>
          <w:color w:val="000000"/>
        </w:rPr>
        <w:t>aggiudicazione,</w:t>
      </w:r>
      <w:r w:rsidRPr="009574A2">
        <w:rPr>
          <w:rFonts w:eastAsia="Garamond" w:cs="Garamond"/>
          <w:color w:val="000000"/>
          <w:spacing w:val="-32"/>
        </w:rPr>
        <w:t xml:space="preserve"> </w:t>
      </w:r>
      <w:r w:rsidRPr="009574A2">
        <w:rPr>
          <w:rFonts w:eastAsia="Garamond" w:cs="Garamond"/>
          <w:color w:val="000000"/>
        </w:rPr>
        <w:t>alla</w:t>
      </w:r>
      <w:r w:rsidRPr="009574A2">
        <w:rPr>
          <w:rFonts w:eastAsia="Garamond" w:cs="Garamond"/>
          <w:color w:val="000000"/>
          <w:spacing w:val="-31"/>
        </w:rPr>
        <w:t xml:space="preserve"> </w:t>
      </w:r>
      <w:r w:rsidRPr="009574A2">
        <w:rPr>
          <w:rFonts w:eastAsia="Garamond" w:cs="Garamond"/>
          <w:color w:val="000000"/>
        </w:rPr>
        <w:t>disciplina</w:t>
      </w:r>
      <w:r w:rsidRPr="009574A2">
        <w:rPr>
          <w:rFonts w:eastAsia="Garamond" w:cs="Garamond"/>
          <w:color w:val="000000"/>
          <w:spacing w:val="-31"/>
        </w:rPr>
        <w:t xml:space="preserve"> </w:t>
      </w:r>
      <w:r w:rsidRPr="009574A2">
        <w:rPr>
          <w:rFonts w:eastAsia="Garamond" w:cs="Garamond"/>
          <w:color w:val="000000"/>
        </w:rPr>
        <w:t>di</w:t>
      </w:r>
      <w:r w:rsidRPr="009574A2">
        <w:rPr>
          <w:rFonts w:eastAsia="Garamond" w:cs="Garamond"/>
          <w:color w:val="000000"/>
          <w:spacing w:val="-31"/>
        </w:rPr>
        <w:t xml:space="preserve"> </w:t>
      </w:r>
      <w:r w:rsidRPr="009574A2">
        <w:rPr>
          <w:rFonts w:eastAsia="Garamond" w:cs="Garamond"/>
          <w:color w:val="000000"/>
        </w:rPr>
        <w:t>cui</w:t>
      </w:r>
      <w:r w:rsidRPr="009574A2">
        <w:rPr>
          <w:rFonts w:eastAsia="Garamond" w:cs="Garamond"/>
          <w:color w:val="000000"/>
          <w:spacing w:val="-31"/>
        </w:rPr>
        <w:t xml:space="preserve"> </w:t>
      </w:r>
      <w:r w:rsidRPr="009574A2">
        <w:rPr>
          <w:rFonts w:eastAsia="Garamond" w:cs="Garamond"/>
          <w:color w:val="000000"/>
        </w:rPr>
        <w:t>agli</w:t>
      </w:r>
      <w:r w:rsidRPr="009574A2">
        <w:rPr>
          <w:rFonts w:eastAsia="Garamond" w:cs="Garamond"/>
          <w:color w:val="000000"/>
          <w:spacing w:val="-33"/>
        </w:rPr>
        <w:t xml:space="preserve"> </w:t>
      </w:r>
      <w:r w:rsidRPr="009574A2">
        <w:rPr>
          <w:rFonts w:eastAsia="Garamond" w:cs="Garamond"/>
          <w:color w:val="000000"/>
        </w:rPr>
        <w:t>articoli</w:t>
      </w:r>
      <w:r w:rsidRPr="009574A2">
        <w:rPr>
          <w:rFonts w:eastAsia="Garamond" w:cs="Garamond"/>
          <w:color w:val="000000"/>
          <w:spacing w:val="-31"/>
        </w:rPr>
        <w:t xml:space="preserve"> </w:t>
      </w:r>
      <w:r w:rsidRPr="009574A2">
        <w:rPr>
          <w:rFonts w:eastAsia="Garamond" w:cs="Garamond"/>
          <w:color w:val="000000"/>
        </w:rPr>
        <w:t>17,</w:t>
      </w:r>
      <w:r w:rsidRPr="009574A2">
        <w:rPr>
          <w:rFonts w:eastAsia="Garamond" w:cs="Garamond"/>
          <w:color w:val="000000"/>
          <w:spacing w:val="-32"/>
        </w:rPr>
        <w:t xml:space="preserve"> </w:t>
      </w:r>
      <w:r w:rsidRPr="009574A2">
        <w:rPr>
          <w:rFonts w:eastAsia="Garamond" w:cs="Garamond"/>
          <w:color w:val="000000"/>
        </w:rPr>
        <w:t>comma</w:t>
      </w:r>
      <w:r w:rsidRPr="009574A2">
        <w:rPr>
          <w:rFonts w:eastAsia="Garamond" w:cs="Garamond"/>
          <w:color w:val="000000"/>
          <w:spacing w:val="-31"/>
        </w:rPr>
        <w:t xml:space="preserve"> </w:t>
      </w:r>
      <w:r w:rsidRPr="009574A2">
        <w:rPr>
          <w:rFonts w:eastAsia="Garamond" w:cs="Garamond"/>
          <w:color w:val="000000"/>
        </w:rPr>
        <w:t>2,</w:t>
      </w:r>
      <w:r w:rsidRPr="009574A2">
        <w:rPr>
          <w:rFonts w:eastAsia="Garamond" w:cs="Garamond"/>
          <w:color w:val="000000"/>
          <w:spacing w:val="-32"/>
        </w:rPr>
        <w:t xml:space="preserve"> </w:t>
      </w:r>
      <w:r w:rsidRPr="009574A2">
        <w:rPr>
          <w:rFonts w:eastAsia="Garamond" w:cs="Garamond"/>
          <w:color w:val="000000"/>
        </w:rPr>
        <w:t xml:space="preserve">e 53, comma 3 del </w:t>
      </w:r>
      <w:proofErr w:type="spellStart"/>
      <w:r w:rsidRPr="009574A2">
        <w:rPr>
          <w:rFonts w:eastAsia="Garamond" w:cs="Garamond"/>
          <w:color w:val="000000"/>
        </w:rPr>
        <w:t>d.p.r.</w:t>
      </w:r>
      <w:proofErr w:type="spellEnd"/>
      <w:r w:rsidRPr="009574A2">
        <w:rPr>
          <w:rFonts w:eastAsia="Garamond" w:cs="Garamond"/>
          <w:color w:val="000000"/>
        </w:rPr>
        <w:t xml:space="preserve"> 633/1972 e a comunicare alla stazione appaltante la nomina del proprio rappresentante fiscale, nelle forme di</w:t>
      </w:r>
      <w:r w:rsidRPr="009574A2">
        <w:rPr>
          <w:rFonts w:eastAsia="Garamond" w:cs="Garamond"/>
          <w:color w:val="000000"/>
          <w:spacing w:val="-13"/>
        </w:rPr>
        <w:t xml:space="preserve"> </w:t>
      </w:r>
      <w:r w:rsidRPr="009574A2">
        <w:rPr>
          <w:rFonts w:eastAsia="Garamond" w:cs="Garamond"/>
          <w:color w:val="000000"/>
        </w:rPr>
        <w:t>legge;</w:t>
      </w:r>
    </w:p>
    <w:p w14:paraId="465A32C5" w14:textId="5ABE6DC4" w:rsidR="00250981" w:rsidRPr="009574A2" w:rsidRDefault="00250981" w:rsidP="00FA1E2C">
      <w:pPr>
        <w:ind w:right="47"/>
        <w:rPr>
          <w:rFonts w:eastAsia="Garamond" w:cs="Garamond"/>
          <w:color w:val="000000"/>
        </w:rPr>
      </w:pPr>
    </w:p>
    <w:p w14:paraId="31BCC4FD" w14:textId="77777777" w:rsidR="00843318" w:rsidRDefault="00843318" w:rsidP="00843318">
      <w:pPr>
        <w:rPr>
          <w:rFonts w:cs="Arial"/>
        </w:rPr>
      </w:pPr>
      <w:r w:rsidRPr="00AB0A32">
        <w:rPr>
          <w:rFonts w:cs="Arial"/>
        </w:rPr>
        <w:t>___________</w:t>
      </w:r>
      <w:r>
        <w:rPr>
          <w:rFonts w:cs="Arial"/>
        </w:rPr>
        <w:tab/>
      </w:r>
      <w:r>
        <w:rPr>
          <w:rFonts w:cs="Arial"/>
        </w:rPr>
        <w:tab/>
      </w:r>
      <w:r w:rsidRPr="00AB0A32">
        <w:rPr>
          <w:rFonts w:cs="Arial"/>
        </w:rPr>
        <w:t>_____________</w:t>
      </w:r>
      <w:r>
        <w:rPr>
          <w:rFonts w:cs="Arial"/>
        </w:rPr>
        <w:tab/>
      </w:r>
      <w:r w:rsidRPr="00AB0A32">
        <w:rPr>
          <w:rFonts w:cs="Arial"/>
        </w:rPr>
        <w:t>____________________________________________</w:t>
      </w:r>
    </w:p>
    <w:p w14:paraId="31DDE95D" w14:textId="77777777" w:rsidR="00843318" w:rsidRPr="0056284A" w:rsidRDefault="00843318" w:rsidP="00843318">
      <w:pPr>
        <w:rPr>
          <w:rFonts w:cs="Arial"/>
          <w:b/>
        </w:rPr>
      </w:pPr>
      <w:r w:rsidRPr="0056284A">
        <w:rPr>
          <w:rFonts w:cs="Arial"/>
          <w:b/>
        </w:rPr>
        <w:t>(luogo)</w:t>
      </w:r>
      <w:r w:rsidRPr="0056284A">
        <w:rPr>
          <w:rFonts w:cs="Arial"/>
          <w:b/>
        </w:rPr>
        <w:tab/>
      </w:r>
      <w:r w:rsidRPr="0056284A">
        <w:rPr>
          <w:rFonts w:cs="Arial"/>
          <w:b/>
        </w:rPr>
        <w:tab/>
        <w:t>(data)</w:t>
      </w:r>
      <w:r w:rsidRPr="0056284A">
        <w:rPr>
          <w:rFonts w:cs="Arial"/>
          <w:b/>
        </w:rPr>
        <w:tab/>
      </w:r>
      <w:r w:rsidRPr="0056284A">
        <w:rPr>
          <w:rFonts w:cs="Arial"/>
          <w:b/>
        </w:rPr>
        <w:tab/>
      </w:r>
      <w:r w:rsidRPr="0056284A">
        <w:rPr>
          <w:rFonts w:cs="Arial"/>
          <w:b/>
        </w:rPr>
        <w:tab/>
        <w:t>(firmato digitalmente)</w:t>
      </w:r>
    </w:p>
    <w:p w14:paraId="78C7E490" w14:textId="1E17C19A" w:rsidR="00D84DB4" w:rsidRPr="009574A2" w:rsidRDefault="00D84DB4" w:rsidP="00FA1E2C">
      <w:pPr>
        <w:ind w:right="61"/>
        <w:rPr>
          <w:rFonts w:eastAsia="Calibri" w:cs="Arial"/>
          <w:b/>
          <w:color w:val="000000"/>
        </w:rPr>
      </w:pPr>
    </w:p>
    <w:p w14:paraId="3EBEAC36" w14:textId="1DD19898" w:rsidR="00930814" w:rsidRDefault="00930814" w:rsidP="00930814">
      <w:pPr>
        <w:rPr>
          <w:b/>
        </w:rPr>
      </w:pPr>
      <w:r w:rsidRPr="00930814">
        <w:rPr>
          <w:b/>
        </w:rPr>
        <w:t>NB: Lo schema di domanda di partecipazione deve essere formulato in un unico modello, compilato con i dati della mandataria e delle mandanti, firmata digitalmente da tutti i partecipanti.</w:t>
      </w:r>
    </w:p>
    <w:p w14:paraId="1C00C290" w14:textId="77777777" w:rsidR="00250981" w:rsidRPr="009574A2" w:rsidRDefault="00250981" w:rsidP="009574A2">
      <w:pPr>
        <w:pStyle w:val="SectionTitle"/>
        <w:spacing w:before="0" w:after="0" w:line="360" w:lineRule="exact"/>
        <w:contextualSpacing/>
        <w:rPr>
          <w:rFonts w:ascii="Gill Sans MT" w:hAnsi="Gill Sans MT"/>
          <w:color w:val="000000"/>
          <w:sz w:val="22"/>
        </w:rPr>
      </w:pPr>
    </w:p>
    <w:bookmarkEnd w:id="2"/>
    <w:p w14:paraId="6434C861" w14:textId="77777777" w:rsidR="00250981" w:rsidRPr="009574A2" w:rsidRDefault="00250981" w:rsidP="009574A2">
      <w:pPr>
        <w:autoSpaceDE w:val="0"/>
        <w:autoSpaceDN w:val="0"/>
        <w:adjustRightInd w:val="0"/>
      </w:pPr>
    </w:p>
    <w:sectPr w:rsidR="00250981" w:rsidRPr="009574A2" w:rsidSect="007F0921">
      <w:headerReference w:type="default" r:id="rId8"/>
      <w:footerReference w:type="default" r:id="rId9"/>
      <w:pgSz w:w="11906" w:h="16838"/>
      <w:pgMar w:top="1417" w:right="1134" w:bottom="1134" w:left="1134" w:header="34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28DBA" w14:textId="77777777" w:rsidR="004E4185" w:rsidRDefault="004E4185" w:rsidP="008E4AA2">
      <w:r>
        <w:separator/>
      </w:r>
    </w:p>
  </w:endnote>
  <w:endnote w:type="continuationSeparator" w:id="0">
    <w:p w14:paraId="63A7589B" w14:textId="77777777" w:rsidR="004E4185" w:rsidRDefault="004E4185" w:rsidP="008E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3537" w14:textId="5DE9E52F" w:rsidR="00250981" w:rsidRPr="00AE04D2" w:rsidRDefault="00250981" w:rsidP="00AE04D2">
    <w:pPr>
      <w:pStyle w:val="Intestazioneepipagina"/>
      <w:jc w:val="right"/>
      <w:rPr>
        <w:color w:val="auto"/>
      </w:rPr>
    </w:pPr>
    <w:r w:rsidRPr="00AE04D2">
      <w:rPr>
        <w:color w:val="auto"/>
      </w:rPr>
      <w:t xml:space="preserve">Pag. </w:t>
    </w:r>
    <w:r w:rsidRPr="00AE04D2">
      <w:rPr>
        <w:b/>
        <w:bCs/>
        <w:color w:val="auto"/>
      </w:rPr>
      <w:fldChar w:fldCharType="begin"/>
    </w:r>
    <w:r w:rsidRPr="00AE04D2">
      <w:rPr>
        <w:b/>
        <w:bCs/>
        <w:color w:val="auto"/>
      </w:rPr>
      <w:instrText>PAGE  \* Arabic  \* MERGEFORMAT</w:instrText>
    </w:r>
    <w:r w:rsidRPr="00AE04D2">
      <w:rPr>
        <w:b/>
        <w:bCs/>
        <w:color w:val="auto"/>
      </w:rPr>
      <w:fldChar w:fldCharType="separate"/>
    </w:r>
    <w:r w:rsidR="0038415F">
      <w:rPr>
        <w:b/>
        <w:bCs/>
        <w:noProof/>
        <w:color w:val="auto"/>
      </w:rPr>
      <w:t>1</w:t>
    </w:r>
    <w:r w:rsidRPr="00AE04D2">
      <w:rPr>
        <w:b/>
        <w:bCs/>
        <w:color w:val="auto"/>
      </w:rPr>
      <w:fldChar w:fldCharType="end"/>
    </w:r>
    <w:r w:rsidRPr="00AE04D2">
      <w:rPr>
        <w:color w:val="auto"/>
      </w:rPr>
      <w:t xml:space="preserve"> a </w:t>
    </w:r>
    <w:r w:rsidRPr="00AE04D2">
      <w:rPr>
        <w:b/>
        <w:bCs/>
        <w:color w:val="auto"/>
      </w:rPr>
      <w:fldChar w:fldCharType="begin"/>
    </w:r>
    <w:r w:rsidRPr="00AE04D2">
      <w:rPr>
        <w:b/>
        <w:bCs/>
        <w:color w:val="auto"/>
      </w:rPr>
      <w:instrText>NUMPAGES  \* Arabic  \* MERGEFORMAT</w:instrText>
    </w:r>
    <w:r w:rsidRPr="00AE04D2">
      <w:rPr>
        <w:b/>
        <w:bCs/>
        <w:color w:val="auto"/>
      </w:rPr>
      <w:fldChar w:fldCharType="separate"/>
    </w:r>
    <w:r w:rsidR="0038415F">
      <w:rPr>
        <w:b/>
        <w:bCs/>
        <w:noProof/>
        <w:color w:val="auto"/>
      </w:rPr>
      <w:t>12</w:t>
    </w:r>
    <w:r w:rsidRPr="00AE04D2">
      <w:rPr>
        <w:b/>
        <w:bCs/>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FF6C" w14:textId="77777777" w:rsidR="004E4185" w:rsidRDefault="004E4185" w:rsidP="008E4AA2">
      <w:r>
        <w:separator/>
      </w:r>
    </w:p>
  </w:footnote>
  <w:footnote w:type="continuationSeparator" w:id="0">
    <w:p w14:paraId="7FC43C4C" w14:textId="77777777" w:rsidR="004E4185" w:rsidRDefault="004E4185" w:rsidP="008E4A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4BDB" w14:textId="77777777" w:rsidR="0079795C" w:rsidRPr="000143C6" w:rsidRDefault="0079795C" w:rsidP="0079795C">
    <w:pPr>
      <w:pBdr>
        <w:top w:val="none" w:sz="0" w:space="0" w:color="000000"/>
        <w:left w:val="none" w:sz="0" w:space="0" w:color="000000"/>
        <w:bottom w:val="single" w:sz="4" w:space="1" w:color="000000"/>
        <w:right w:val="none" w:sz="0" w:space="0" w:color="000000"/>
      </w:pBdr>
      <w:tabs>
        <w:tab w:val="center" w:pos="4819"/>
        <w:tab w:val="right" w:pos="9638"/>
      </w:tabs>
      <w:suppressAutoHyphens/>
      <w:spacing w:line="240" w:lineRule="auto"/>
      <w:contextualSpacing w:val="0"/>
      <w:jc w:val="center"/>
      <w:rPr>
        <w:rFonts w:eastAsia="SimSun" w:cs="Mangal"/>
        <w:kern w:val="1"/>
        <w:sz w:val="18"/>
        <w:szCs w:val="18"/>
        <w:lang w:eastAsia="zh-CN" w:bidi="hi-IN"/>
      </w:rPr>
    </w:pPr>
    <w:r w:rsidRPr="000143C6">
      <w:rPr>
        <w:rFonts w:eastAsia="SimSun" w:cs="Gill Sans MT"/>
        <w:kern w:val="1"/>
        <w:sz w:val="18"/>
        <w:szCs w:val="18"/>
        <w:lang w:eastAsia="zh-CN" w:bidi="hi-IN"/>
      </w:rPr>
      <w:t>CARTA INTESTATA PROFESSIONISTA O SOCIETÀ</w:t>
    </w:r>
  </w:p>
  <w:p w14:paraId="7657CD66" w14:textId="77777777" w:rsidR="0079795C" w:rsidRPr="000143C6" w:rsidRDefault="0079795C" w:rsidP="0079795C">
    <w:pPr>
      <w:pStyle w:val="Intestazione"/>
    </w:pPr>
  </w:p>
  <w:p w14:paraId="7BD55E90" w14:textId="77777777" w:rsidR="0079795C" w:rsidRDefault="0079795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E32D2C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7"/>
    <w:multiLevelType w:val="singleLevel"/>
    <w:tmpl w:val="00000007"/>
    <w:name w:val="WW8Num8"/>
    <w:lvl w:ilvl="0">
      <w:start w:val="1"/>
      <w:numFmt w:val="bullet"/>
      <w:pStyle w:val="elencopuntato"/>
      <w:lvlText w:val=""/>
      <w:lvlJc w:val="left"/>
      <w:pPr>
        <w:tabs>
          <w:tab w:val="num" w:pos="454"/>
        </w:tabs>
        <w:ind w:left="454" w:hanging="454"/>
      </w:pPr>
      <w:rPr>
        <w:rFonts w:ascii="Symbol" w:hAnsi="Symbol"/>
      </w:rPr>
    </w:lvl>
  </w:abstractNum>
  <w:abstractNum w:abstractNumId="3"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4" w15:restartNumberingAfterBreak="0">
    <w:nsid w:val="00000009"/>
    <w:multiLevelType w:val="multilevel"/>
    <w:tmpl w:val="17347B46"/>
    <w:name w:val="WW8Num1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5" w15:restartNumberingAfterBreak="0">
    <w:nsid w:val="0000000C"/>
    <w:multiLevelType w:val="multilevel"/>
    <w:tmpl w:val="0000000C"/>
    <w:name w:val="WW8Num14"/>
    <w:lvl w:ilvl="0">
      <w:start w:val="1"/>
      <w:numFmt w:val="none"/>
      <w:pStyle w:val="ti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04B96B18"/>
    <w:multiLevelType w:val="hybridMultilevel"/>
    <w:tmpl w:val="6FE2A1D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D5F96"/>
    <w:multiLevelType w:val="hybridMultilevel"/>
    <w:tmpl w:val="6CD8FDA4"/>
    <w:lvl w:ilvl="0" w:tplc="C7523522">
      <w:numFmt w:val="bullet"/>
      <w:pStyle w:val="ListRoman"/>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5D56433"/>
    <w:multiLevelType w:val="hybridMultilevel"/>
    <w:tmpl w:val="88E2D3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8C77973"/>
    <w:multiLevelType w:val="multilevel"/>
    <w:tmpl w:val="FC726930"/>
    <w:styleLink w:val="StileNumerazioneautomatica"/>
    <w:lvl w:ilvl="0">
      <w:start w:val="1"/>
      <w:numFmt w:val="decimal"/>
      <w:lvlText w:val="%1."/>
      <w:lvlJc w:val="left"/>
      <w:pPr>
        <w:tabs>
          <w:tab w:val="num" w:pos="720"/>
        </w:tabs>
        <w:ind w:left="360" w:hanging="360"/>
      </w:pPr>
      <w:rPr>
        <w:rFonts w:ascii="Book Antiqua" w:hAnsi="Book Antiqua"/>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2A69FF"/>
    <w:multiLevelType w:val="hybridMultilevel"/>
    <w:tmpl w:val="21F6648A"/>
    <w:lvl w:ilvl="0" w:tplc="FFFFFFFF">
      <w:start w:val="1"/>
      <w:numFmt w:val="upperLetter"/>
      <w:pStyle w:val="Buste"/>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pStyle w:val="Numeroelenco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6A22E8"/>
    <w:multiLevelType w:val="hybridMultilevel"/>
    <w:tmpl w:val="BAF6E2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22084"/>
    <w:multiLevelType w:val="hybridMultilevel"/>
    <w:tmpl w:val="4072C60C"/>
    <w:lvl w:ilvl="0" w:tplc="63ECE246">
      <w:start w:val="1"/>
      <w:numFmt w:val="bullet"/>
      <w:lvlText w:val=""/>
      <w:lvlJc w:val="left"/>
      <w:pPr>
        <w:ind w:left="1004" w:hanging="360"/>
      </w:pPr>
      <w:rPr>
        <w:rFonts w:ascii="Wingdings" w:hAnsi="Wingdings" w:hint="default"/>
        <w:b/>
        <w:color w:val="004C45"/>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15CB3A38"/>
    <w:multiLevelType w:val="multilevel"/>
    <w:tmpl w:val="96863F8A"/>
    <w:lvl w:ilvl="0">
      <w:start w:val="1"/>
      <w:numFmt w:val="decimal"/>
      <w:pStyle w:val="StileTitolo1CenturyGothic"/>
      <w:lvlText w:val="%1.0"/>
      <w:lvlJc w:val="left"/>
      <w:pPr>
        <w:tabs>
          <w:tab w:val="num" w:pos="432"/>
        </w:tabs>
        <w:ind w:left="432" w:hanging="432"/>
      </w:pPr>
      <w:rPr>
        <w:rFonts w:ascii="Helvetica" w:hAnsi="Helvetica" w:cs="Helvetica" w:hint="default"/>
        <w:b/>
        <w:bCs/>
        <w:i w:val="0"/>
        <w:iCs w:val="0"/>
        <w:strike w:val="0"/>
        <w:dstrike w:val="0"/>
        <w:color w:val="FF6600"/>
        <w:sz w:val="36"/>
        <w:szCs w:val="36"/>
      </w:rPr>
    </w:lvl>
    <w:lvl w:ilvl="1">
      <w:start w:val="1"/>
      <w:numFmt w:val="decimal"/>
      <w:lvlText w:val="%1.%2"/>
      <w:lvlJc w:val="left"/>
      <w:pPr>
        <w:tabs>
          <w:tab w:val="num" w:pos="576"/>
        </w:tabs>
        <w:ind w:left="576" w:hanging="576"/>
      </w:pPr>
      <w:rPr>
        <w:rFonts w:ascii="Helvetica" w:hAnsi="Helvetica" w:cs="Helvetica" w:hint="default"/>
        <w:color w:val="808080"/>
        <w:sz w:val="32"/>
        <w:szCs w:val="32"/>
      </w:rPr>
    </w:lvl>
    <w:lvl w:ilvl="2">
      <w:start w:val="1"/>
      <w:numFmt w:val="decimal"/>
      <w:lvlText w:val="%1.%2.%3"/>
      <w:lvlJc w:val="left"/>
      <w:pPr>
        <w:tabs>
          <w:tab w:val="num" w:pos="720"/>
        </w:tabs>
        <w:ind w:left="720" w:hanging="720"/>
      </w:pPr>
      <w:rPr>
        <w:rFonts w:ascii="Helvetica" w:hAnsi="Helvetica" w:cs="Helvetica" w:hint="default"/>
        <w:color w:val="80808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5FB75BC"/>
    <w:multiLevelType w:val="hybridMultilevel"/>
    <w:tmpl w:val="00FC4472"/>
    <w:lvl w:ilvl="0" w:tplc="FFFFFFFF">
      <w:start w:val="1"/>
      <w:numFmt w:val="lowerLetter"/>
      <w:lvlText w:val="%1)"/>
      <w:lvlJc w:val="left"/>
      <w:pPr>
        <w:ind w:left="1060" w:hanging="360"/>
      </w:pPr>
      <w:rPr>
        <w:b w:val="0"/>
        <w:i w:val="0"/>
      </w:rPr>
    </w:lvl>
    <w:lvl w:ilvl="1" w:tplc="04100003">
      <w:start w:val="1"/>
      <w:numFmt w:val="bullet"/>
      <w:lvlText w:val="o"/>
      <w:lvlJc w:val="left"/>
      <w:pPr>
        <w:ind w:left="1780" w:hanging="360"/>
      </w:pPr>
      <w:rPr>
        <w:rFonts w:ascii="Courier New" w:hAnsi="Courier New" w:cs="Courier New" w:hint="default"/>
      </w:rPr>
    </w:lvl>
    <w:lvl w:ilvl="2" w:tplc="04100005">
      <w:start w:val="1"/>
      <w:numFmt w:val="bullet"/>
      <w:lvlText w:val=""/>
      <w:lvlJc w:val="left"/>
      <w:pPr>
        <w:ind w:left="2500" w:hanging="360"/>
      </w:pPr>
      <w:rPr>
        <w:rFonts w:ascii="Wingdings" w:hAnsi="Wingdings" w:hint="default"/>
      </w:rPr>
    </w:lvl>
    <w:lvl w:ilvl="3" w:tplc="04100001">
      <w:start w:val="1"/>
      <w:numFmt w:val="bullet"/>
      <w:lvlText w:val=""/>
      <w:lvlJc w:val="left"/>
      <w:pPr>
        <w:ind w:left="3220" w:hanging="360"/>
      </w:pPr>
      <w:rPr>
        <w:rFonts w:ascii="Symbol" w:hAnsi="Symbol" w:hint="default"/>
      </w:rPr>
    </w:lvl>
    <w:lvl w:ilvl="4" w:tplc="04100003">
      <w:start w:val="1"/>
      <w:numFmt w:val="bullet"/>
      <w:lvlText w:val="o"/>
      <w:lvlJc w:val="left"/>
      <w:pPr>
        <w:ind w:left="3940" w:hanging="360"/>
      </w:pPr>
      <w:rPr>
        <w:rFonts w:ascii="Courier New" w:hAnsi="Courier New" w:cs="Courier New" w:hint="default"/>
      </w:rPr>
    </w:lvl>
    <w:lvl w:ilvl="5" w:tplc="04100005">
      <w:start w:val="1"/>
      <w:numFmt w:val="bullet"/>
      <w:lvlText w:val=""/>
      <w:lvlJc w:val="left"/>
      <w:pPr>
        <w:ind w:left="4660" w:hanging="360"/>
      </w:pPr>
      <w:rPr>
        <w:rFonts w:ascii="Wingdings" w:hAnsi="Wingdings" w:hint="default"/>
      </w:rPr>
    </w:lvl>
    <w:lvl w:ilvl="6" w:tplc="04100001">
      <w:start w:val="1"/>
      <w:numFmt w:val="bullet"/>
      <w:lvlText w:val=""/>
      <w:lvlJc w:val="left"/>
      <w:pPr>
        <w:ind w:left="5380" w:hanging="360"/>
      </w:pPr>
      <w:rPr>
        <w:rFonts w:ascii="Symbol" w:hAnsi="Symbol" w:hint="default"/>
      </w:rPr>
    </w:lvl>
    <w:lvl w:ilvl="7" w:tplc="04100003">
      <w:start w:val="1"/>
      <w:numFmt w:val="bullet"/>
      <w:lvlText w:val="o"/>
      <w:lvlJc w:val="left"/>
      <w:pPr>
        <w:ind w:left="6100" w:hanging="360"/>
      </w:pPr>
      <w:rPr>
        <w:rFonts w:ascii="Courier New" w:hAnsi="Courier New" w:cs="Courier New" w:hint="default"/>
      </w:rPr>
    </w:lvl>
    <w:lvl w:ilvl="8" w:tplc="04100005">
      <w:start w:val="1"/>
      <w:numFmt w:val="bullet"/>
      <w:lvlText w:val=""/>
      <w:lvlJc w:val="left"/>
      <w:pPr>
        <w:ind w:left="6820" w:hanging="360"/>
      </w:pPr>
      <w:rPr>
        <w:rFonts w:ascii="Wingdings" w:hAnsi="Wingdings" w:hint="default"/>
      </w:rPr>
    </w:lvl>
  </w:abstractNum>
  <w:abstractNum w:abstractNumId="15" w15:restartNumberingAfterBreak="0">
    <w:nsid w:val="193D7740"/>
    <w:multiLevelType w:val="hybridMultilevel"/>
    <w:tmpl w:val="EAB83B80"/>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6" w15:restartNumberingAfterBreak="0">
    <w:nsid w:val="1D283AA0"/>
    <w:multiLevelType w:val="hybridMultilevel"/>
    <w:tmpl w:val="53A08FB4"/>
    <w:lvl w:ilvl="0" w:tplc="6DF25DEA">
      <w:start w:val="1"/>
      <w:numFmt w:val="bullet"/>
      <w:pStyle w:val="puntato"/>
      <w:lvlText w:val=""/>
      <w:lvlJc w:val="left"/>
      <w:pPr>
        <w:tabs>
          <w:tab w:val="num" w:pos="454"/>
        </w:tabs>
        <w:ind w:left="454" w:hanging="454"/>
      </w:pPr>
      <w:rPr>
        <w:rFonts w:ascii="Symbol" w:hAnsi="Symbol" w:hint="default"/>
      </w:rPr>
    </w:lvl>
    <w:lvl w:ilvl="1" w:tplc="AC6AD964">
      <w:start w:val="1"/>
      <w:numFmt w:val="bullet"/>
      <w:lvlText w:val=""/>
      <w:lvlJc w:val="left"/>
      <w:pPr>
        <w:tabs>
          <w:tab w:val="num" w:pos="1174"/>
        </w:tabs>
        <w:ind w:left="1174" w:hanging="454"/>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F192CA5"/>
    <w:multiLevelType w:val="hybridMultilevel"/>
    <w:tmpl w:val="8298925E"/>
    <w:lvl w:ilvl="0" w:tplc="AC4C7B26">
      <w:start w:val="1"/>
      <w:numFmt w:val="decimal"/>
      <w:lvlText w:val="%1)"/>
      <w:lvlJc w:val="left"/>
      <w:pPr>
        <w:ind w:left="340" w:hanging="340"/>
      </w:pPr>
      <w:rPr>
        <w:rFonts w:hint="default"/>
        <w:b/>
        <w:sz w:val="22"/>
        <w:szCs w:val="22"/>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18" w15:restartNumberingAfterBreak="0">
    <w:nsid w:val="225F51E7"/>
    <w:multiLevelType w:val="hybridMultilevel"/>
    <w:tmpl w:val="7E58824C"/>
    <w:lvl w:ilvl="0" w:tplc="4468CDEC">
      <w:start w:val="1"/>
      <w:numFmt w:val="upperLetter"/>
      <w:pStyle w:val="Titolo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42B3C1B"/>
    <w:multiLevelType w:val="hybridMultilevel"/>
    <w:tmpl w:val="92125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3284D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648FD"/>
    <w:multiLevelType w:val="singleLevel"/>
    <w:tmpl w:val="EA78C072"/>
    <w:lvl w:ilvl="0">
      <w:start w:val="1"/>
      <w:numFmt w:val="lowerLetter"/>
      <w:pStyle w:val="Numeroelenco"/>
      <w:lvlText w:val="%1)"/>
      <w:lvlJc w:val="left"/>
      <w:pPr>
        <w:tabs>
          <w:tab w:val="num" w:pos="360"/>
        </w:tabs>
        <w:ind w:left="360" w:hanging="360"/>
      </w:pPr>
      <w:rPr>
        <w:rFonts w:cs="Times New Roman"/>
      </w:rPr>
    </w:lvl>
  </w:abstractNum>
  <w:abstractNum w:abstractNumId="21" w15:restartNumberingAfterBreak="0">
    <w:nsid w:val="263509FA"/>
    <w:multiLevelType w:val="hybridMultilevel"/>
    <w:tmpl w:val="D592E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7065DEE"/>
    <w:multiLevelType w:val="hybridMultilevel"/>
    <w:tmpl w:val="8C14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905486"/>
    <w:multiLevelType w:val="multilevel"/>
    <w:tmpl w:val="CD4C98AE"/>
    <w:lvl w:ilvl="0">
      <w:start w:val="1"/>
      <w:numFmt w:val="bullet"/>
      <w:pStyle w:val="Puntoelenco"/>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B0C337C"/>
    <w:multiLevelType w:val="multilevel"/>
    <w:tmpl w:val="7CB23556"/>
    <w:lvl w:ilvl="0">
      <w:numFmt w:val="bullet"/>
      <w:pStyle w:val="ListAlpha"/>
      <w:lvlText w:val=""/>
      <w:lvlJc w:val="left"/>
      <w:pPr>
        <w:ind w:left="1004" w:hanging="360"/>
      </w:pPr>
      <w:rPr>
        <w:rFonts w:ascii="Wingdings" w:eastAsia="Times New Roman" w:hAnsi="Wingdings" w:cs="Times New Roman" w:hint="default"/>
        <w:b/>
      </w:rPr>
    </w:lvl>
    <w:lvl w:ilvl="1">
      <w:start w:val="1"/>
      <w:numFmt w:val="decimal"/>
      <w:lvlText w:val="%2)"/>
      <w:lvlJc w:val="left"/>
      <w:pPr>
        <w:tabs>
          <w:tab w:val="num" w:pos="1724"/>
        </w:tabs>
        <w:ind w:left="1724" w:hanging="360"/>
      </w:pPr>
      <w:rPr>
        <w:rFonts w:hint="default"/>
        <w:b/>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2C5C0B2C"/>
    <w:multiLevelType w:val="hybridMultilevel"/>
    <w:tmpl w:val="A34E83E4"/>
    <w:lvl w:ilvl="0" w:tplc="FFFFFFFF">
      <w:start w:val="1"/>
      <w:numFmt w:val="lowerLetter"/>
      <w:lvlText w:val="%1)"/>
      <w:lvlJc w:val="left"/>
      <w:pPr>
        <w:ind w:left="720" w:hanging="360"/>
      </w:pPr>
      <w:rPr>
        <w:rFonts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D386EB6"/>
    <w:multiLevelType w:val="multilevel"/>
    <w:tmpl w:val="3B664A78"/>
    <w:lvl w:ilvl="0">
      <w:numFmt w:val="bullet"/>
      <w:lvlText w:val="-"/>
      <w:lvlJc w:val="left"/>
      <w:pPr>
        <w:tabs>
          <w:tab w:val="num" w:pos="-360"/>
        </w:tabs>
        <w:ind w:left="360" w:hanging="360"/>
      </w:pPr>
      <w:rPr>
        <w:rFonts w:ascii="Garamond" w:eastAsia="Times New Roman" w:hAnsi="Garamond" w:cs="Arial" w:hint="default"/>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1332326"/>
    <w:multiLevelType w:val="hybridMultilevel"/>
    <w:tmpl w:val="3A58A218"/>
    <w:styleLink w:val="Stile11"/>
    <w:lvl w:ilvl="0" w:tplc="7026D83C">
      <w:numFmt w:val="bullet"/>
      <w:lvlText w:val="-"/>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A25E4C"/>
    <w:multiLevelType w:val="hybridMultilevel"/>
    <w:tmpl w:val="08063A10"/>
    <w:lvl w:ilvl="0" w:tplc="C7523522">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pStyle w:val="Appendix3"/>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329963DD"/>
    <w:multiLevelType w:val="hybridMultilevel"/>
    <w:tmpl w:val="00FC4472"/>
    <w:lvl w:ilvl="0" w:tplc="FFFFFFFF">
      <w:start w:val="1"/>
      <w:numFmt w:val="lowerLetter"/>
      <w:lvlText w:val="%1)"/>
      <w:lvlJc w:val="left"/>
      <w:pPr>
        <w:ind w:left="1060" w:hanging="360"/>
      </w:pPr>
      <w:rPr>
        <w:b w:val="0"/>
        <w:i w:val="0"/>
      </w:rPr>
    </w:lvl>
    <w:lvl w:ilvl="1" w:tplc="04100003">
      <w:start w:val="1"/>
      <w:numFmt w:val="bullet"/>
      <w:lvlText w:val="o"/>
      <w:lvlJc w:val="left"/>
      <w:pPr>
        <w:ind w:left="1780" w:hanging="360"/>
      </w:pPr>
      <w:rPr>
        <w:rFonts w:ascii="Courier New" w:hAnsi="Courier New" w:cs="Courier New" w:hint="default"/>
      </w:rPr>
    </w:lvl>
    <w:lvl w:ilvl="2" w:tplc="04100005">
      <w:start w:val="1"/>
      <w:numFmt w:val="bullet"/>
      <w:lvlText w:val=""/>
      <w:lvlJc w:val="left"/>
      <w:pPr>
        <w:ind w:left="2500" w:hanging="360"/>
      </w:pPr>
      <w:rPr>
        <w:rFonts w:ascii="Wingdings" w:hAnsi="Wingdings" w:hint="default"/>
      </w:rPr>
    </w:lvl>
    <w:lvl w:ilvl="3" w:tplc="04100001">
      <w:start w:val="1"/>
      <w:numFmt w:val="bullet"/>
      <w:lvlText w:val=""/>
      <w:lvlJc w:val="left"/>
      <w:pPr>
        <w:ind w:left="3220" w:hanging="360"/>
      </w:pPr>
      <w:rPr>
        <w:rFonts w:ascii="Symbol" w:hAnsi="Symbol" w:hint="default"/>
      </w:rPr>
    </w:lvl>
    <w:lvl w:ilvl="4" w:tplc="04100003">
      <w:start w:val="1"/>
      <w:numFmt w:val="bullet"/>
      <w:lvlText w:val="o"/>
      <w:lvlJc w:val="left"/>
      <w:pPr>
        <w:ind w:left="3940" w:hanging="360"/>
      </w:pPr>
      <w:rPr>
        <w:rFonts w:ascii="Courier New" w:hAnsi="Courier New" w:cs="Courier New" w:hint="default"/>
      </w:rPr>
    </w:lvl>
    <w:lvl w:ilvl="5" w:tplc="04100005">
      <w:start w:val="1"/>
      <w:numFmt w:val="bullet"/>
      <w:lvlText w:val=""/>
      <w:lvlJc w:val="left"/>
      <w:pPr>
        <w:ind w:left="4660" w:hanging="360"/>
      </w:pPr>
      <w:rPr>
        <w:rFonts w:ascii="Wingdings" w:hAnsi="Wingdings" w:hint="default"/>
      </w:rPr>
    </w:lvl>
    <w:lvl w:ilvl="6" w:tplc="04100001">
      <w:start w:val="1"/>
      <w:numFmt w:val="bullet"/>
      <w:lvlText w:val=""/>
      <w:lvlJc w:val="left"/>
      <w:pPr>
        <w:ind w:left="5380" w:hanging="360"/>
      </w:pPr>
      <w:rPr>
        <w:rFonts w:ascii="Symbol" w:hAnsi="Symbol" w:hint="default"/>
      </w:rPr>
    </w:lvl>
    <w:lvl w:ilvl="7" w:tplc="04100003">
      <w:start w:val="1"/>
      <w:numFmt w:val="bullet"/>
      <w:lvlText w:val="o"/>
      <w:lvlJc w:val="left"/>
      <w:pPr>
        <w:ind w:left="6100" w:hanging="360"/>
      </w:pPr>
      <w:rPr>
        <w:rFonts w:ascii="Courier New" w:hAnsi="Courier New" w:cs="Courier New" w:hint="default"/>
      </w:rPr>
    </w:lvl>
    <w:lvl w:ilvl="8" w:tplc="04100005">
      <w:start w:val="1"/>
      <w:numFmt w:val="bullet"/>
      <w:lvlText w:val=""/>
      <w:lvlJc w:val="left"/>
      <w:pPr>
        <w:ind w:left="6820" w:hanging="360"/>
      </w:pPr>
      <w:rPr>
        <w:rFonts w:ascii="Wingdings" w:hAnsi="Wingdings" w:hint="default"/>
      </w:rPr>
    </w:lvl>
  </w:abstractNum>
  <w:abstractNum w:abstractNumId="30" w15:restartNumberingAfterBreak="0">
    <w:nsid w:val="35331818"/>
    <w:multiLevelType w:val="hybridMultilevel"/>
    <w:tmpl w:val="08DC63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996248"/>
    <w:multiLevelType w:val="hybridMultilevel"/>
    <w:tmpl w:val="CED2CA48"/>
    <w:name w:val="WW8Num9"/>
    <w:lvl w:ilvl="0" w:tplc="04090011">
      <w:start w:val="1"/>
      <w:numFmt w:val="decimal"/>
      <w:lvlText w:val="%1)"/>
      <w:lvlJc w:val="left"/>
      <w:pPr>
        <w:tabs>
          <w:tab w:val="num" w:pos="360"/>
        </w:tabs>
        <w:ind w:left="360" w:hanging="360"/>
      </w:pPr>
      <w:rPr>
        <w:rFonts w:hint="default"/>
        <w:b w:val="0"/>
        <w:i w:val="0"/>
        <w:sz w:val="22"/>
        <w:szCs w:val="22"/>
      </w:rPr>
    </w:lvl>
    <w:lvl w:ilvl="1" w:tplc="FFFFFFFF">
      <w:start w:val="1"/>
      <w:numFmt w:val="lowerLetter"/>
      <w:lvlText w:val="%2)"/>
      <w:lvlJc w:val="left"/>
      <w:pPr>
        <w:tabs>
          <w:tab w:val="num" w:pos="720"/>
        </w:tabs>
        <w:ind w:left="720" w:hanging="360"/>
      </w:pPr>
      <w:rPr>
        <w:rFonts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2" w15:restartNumberingAfterBreak="0">
    <w:nsid w:val="3C844F3B"/>
    <w:multiLevelType w:val="hybridMultilevel"/>
    <w:tmpl w:val="AAB69DEE"/>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F217DF"/>
    <w:multiLevelType w:val="hybridMultilevel"/>
    <w:tmpl w:val="E278BEBC"/>
    <w:lvl w:ilvl="0" w:tplc="04090017">
      <w:start w:val="1"/>
      <w:numFmt w:val="lowerLetter"/>
      <w:lvlText w:val="%1)"/>
      <w:lvlJc w:val="left"/>
      <w:pPr>
        <w:ind w:left="882" w:hanging="360"/>
      </w:pPr>
    </w:lvl>
    <w:lvl w:ilvl="1" w:tplc="04090017">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4" w15:restartNumberingAfterBreak="0">
    <w:nsid w:val="45A6283A"/>
    <w:multiLevelType w:val="hybridMultilevel"/>
    <w:tmpl w:val="DBAA9396"/>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41468"/>
    <w:multiLevelType w:val="hybridMultilevel"/>
    <w:tmpl w:val="14E873E2"/>
    <w:lvl w:ilvl="0" w:tplc="FFFFFFFF">
      <w:numFmt w:val="bullet"/>
      <w:lvlText w:val=""/>
      <w:lvlJc w:val="left"/>
      <w:pPr>
        <w:ind w:left="3210" w:hanging="360"/>
      </w:pPr>
      <w:rPr>
        <w:rFonts w:ascii="Wingdings" w:eastAsia="Times New Roman" w:hAnsi="Wingdings" w:cs="Times New Roman" w:hint="default"/>
        <w:b/>
        <w:color w:val="auto"/>
      </w:rPr>
    </w:lvl>
    <w:lvl w:ilvl="1" w:tplc="04100019" w:tentative="1">
      <w:start w:val="1"/>
      <w:numFmt w:val="bullet"/>
      <w:lvlText w:val="o"/>
      <w:lvlJc w:val="left"/>
      <w:pPr>
        <w:ind w:left="3930" w:hanging="360"/>
      </w:pPr>
      <w:rPr>
        <w:rFonts w:ascii="Courier New" w:hAnsi="Courier New" w:cs="Courier New" w:hint="default"/>
      </w:rPr>
    </w:lvl>
    <w:lvl w:ilvl="2" w:tplc="0410001B" w:tentative="1">
      <w:start w:val="1"/>
      <w:numFmt w:val="bullet"/>
      <w:lvlText w:val=""/>
      <w:lvlJc w:val="left"/>
      <w:pPr>
        <w:ind w:left="4650" w:hanging="360"/>
      </w:pPr>
      <w:rPr>
        <w:rFonts w:ascii="Wingdings" w:hAnsi="Wingdings" w:hint="default"/>
      </w:rPr>
    </w:lvl>
    <w:lvl w:ilvl="3" w:tplc="0410000F" w:tentative="1">
      <w:start w:val="1"/>
      <w:numFmt w:val="bullet"/>
      <w:lvlText w:val=""/>
      <w:lvlJc w:val="left"/>
      <w:pPr>
        <w:ind w:left="5370" w:hanging="360"/>
      </w:pPr>
      <w:rPr>
        <w:rFonts w:ascii="Symbol" w:hAnsi="Symbol" w:hint="default"/>
      </w:rPr>
    </w:lvl>
    <w:lvl w:ilvl="4" w:tplc="04100019" w:tentative="1">
      <w:start w:val="1"/>
      <w:numFmt w:val="bullet"/>
      <w:lvlText w:val="o"/>
      <w:lvlJc w:val="left"/>
      <w:pPr>
        <w:ind w:left="6090" w:hanging="360"/>
      </w:pPr>
      <w:rPr>
        <w:rFonts w:ascii="Courier New" w:hAnsi="Courier New" w:cs="Courier New" w:hint="default"/>
      </w:rPr>
    </w:lvl>
    <w:lvl w:ilvl="5" w:tplc="0410001B" w:tentative="1">
      <w:start w:val="1"/>
      <w:numFmt w:val="bullet"/>
      <w:lvlText w:val=""/>
      <w:lvlJc w:val="left"/>
      <w:pPr>
        <w:ind w:left="6810" w:hanging="360"/>
      </w:pPr>
      <w:rPr>
        <w:rFonts w:ascii="Wingdings" w:hAnsi="Wingdings" w:hint="default"/>
      </w:rPr>
    </w:lvl>
    <w:lvl w:ilvl="6" w:tplc="0410000F" w:tentative="1">
      <w:start w:val="1"/>
      <w:numFmt w:val="bullet"/>
      <w:lvlText w:val=""/>
      <w:lvlJc w:val="left"/>
      <w:pPr>
        <w:ind w:left="7530" w:hanging="360"/>
      </w:pPr>
      <w:rPr>
        <w:rFonts w:ascii="Symbol" w:hAnsi="Symbol" w:hint="default"/>
      </w:rPr>
    </w:lvl>
    <w:lvl w:ilvl="7" w:tplc="04100019" w:tentative="1">
      <w:start w:val="1"/>
      <w:numFmt w:val="bullet"/>
      <w:lvlText w:val="o"/>
      <w:lvlJc w:val="left"/>
      <w:pPr>
        <w:ind w:left="8250" w:hanging="360"/>
      </w:pPr>
      <w:rPr>
        <w:rFonts w:ascii="Courier New" w:hAnsi="Courier New" w:cs="Courier New" w:hint="default"/>
      </w:rPr>
    </w:lvl>
    <w:lvl w:ilvl="8" w:tplc="0410001B" w:tentative="1">
      <w:start w:val="1"/>
      <w:numFmt w:val="bullet"/>
      <w:lvlText w:val=""/>
      <w:lvlJc w:val="left"/>
      <w:pPr>
        <w:ind w:left="8970" w:hanging="360"/>
      </w:pPr>
      <w:rPr>
        <w:rFonts w:ascii="Wingdings" w:hAnsi="Wingdings" w:hint="default"/>
      </w:rPr>
    </w:lvl>
  </w:abstractNum>
  <w:abstractNum w:abstractNumId="36" w15:restartNumberingAfterBreak="0">
    <w:nsid w:val="4A3E6B8D"/>
    <w:multiLevelType w:val="multilevel"/>
    <w:tmpl w:val="0410001D"/>
    <w:styleLink w:val="Puntoelenco1"/>
    <w:lvl w:ilvl="0">
      <w:start w:val="1"/>
      <w:numFmt w:val="bullet"/>
      <w:lvlText w:val="-"/>
      <w:lvlJc w:val="left"/>
      <w:pPr>
        <w:tabs>
          <w:tab w:val="num" w:pos="360"/>
        </w:tabs>
        <w:ind w:left="360" w:hanging="360"/>
      </w:pPr>
      <w:rPr>
        <w:rFonts w:ascii="Helvetica" w:hAnsi="Helvetica"/>
        <w:b/>
        <w:color w:val="FF6600"/>
        <w:spacing w:val="20"/>
        <w:position w:val="0"/>
        <w:sz w:val="20"/>
      </w:rPr>
    </w:lvl>
    <w:lvl w:ilvl="1">
      <w:start w:val="1"/>
      <w:numFmt w:val="bullet"/>
      <w:lvlText w:val="-"/>
      <w:lvlJc w:val="left"/>
      <w:pPr>
        <w:tabs>
          <w:tab w:val="num" w:pos="720"/>
        </w:tabs>
        <w:ind w:left="1068" w:hanging="360"/>
      </w:pPr>
      <w:rPr>
        <w:rFonts w:ascii="Helvetica" w:hAnsi="Helvetica"/>
        <w:color w:val="FF6600"/>
        <w:sz w:val="20"/>
      </w:rPr>
    </w:lvl>
    <w:lvl w:ilvl="2">
      <w:start w:val="1"/>
      <w:numFmt w:val="bullet"/>
      <w:lvlText w:val="-"/>
      <w:lvlJc w:val="left"/>
      <w:pPr>
        <w:tabs>
          <w:tab w:val="num" w:pos="1080"/>
        </w:tabs>
        <w:ind w:left="1080" w:hanging="360"/>
      </w:pPr>
      <w:rPr>
        <w:rFonts w:ascii="Helvetica" w:hAnsi="Helvetica" w:hint="default"/>
        <w:color w:val="FF6600"/>
        <w:sz w:val="20"/>
      </w:rPr>
    </w:lvl>
    <w:lvl w:ilvl="3">
      <w:start w:val="1"/>
      <w:numFmt w:val="bullet"/>
      <w:lvlText w:val="-"/>
      <w:lvlJc w:val="left"/>
      <w:pPr>
        <w:tabs>
          <w:tab w:val="num" w:pos="1440"/>
        </w:tabs>
        <w:ind w:left="1440" w:hanging="360"/>
      </w:pPr>
      <w:rPr>
        <w:rFonts w:ascii="Helvetica" w:hAnsi="Helvetica" w:hint="default"/>
        <w:color w:val="FF6600"/>
        <w:sz w:val="20"/>
      </w:rPr>
    </w:lvl>
    <w:lvl w:ilvl="4">
      <w:start w:val="1"/>
      <w:numFmt w:val="bullet"/>
      <w:lvlText w:val="-"/>
      <w:lvlJc w:val="left"/>
      <w:pPr>
        <w:tabs>
          <w:tab w:val="num" w:pos="1800"/>
        </w:tabs>
        <w:ind w:left="1800" w:hanging="360"/>
      </w:pPr>
      <w:rPr>
        <w:rFonts w:ascii="Helvetica" w:hAnsi="Helvetica" w:hint="default"/>
        <w:color w:val="FF6600"/>
        <w:sz w:val="20"/>
      </w:rPr>
    </w:lvl>
    <w:lvl w:ilvl="5">
      <w:start w:val="1"/>
      <w:numFmt w:val="bullet"/>
      <w:lvlText w:val="-"/>
      <w:lvlJc w:val="left"/>
      <w:pPr>
        <w:tabs>
          <w:tab w:val="num" w:pos="2160"/>
        </w:tabs>
        <w:ind w:left="2160" w:hanging="360"/>
      </w:pPr>
      <w:rPr>
        <w:rFonts w:ascii="Helvetica" w:hAnsi="Helvetica" w:hint="default"/>
        <w:color w:val="FF6600"/>
      </w:rPr>
    </w:lvl>
    <w:lvl w:ilvl="6">
      <w:start w:val="1"/>
      <w:numFmt w:val="bullet"/>
      <w:lvlText w:val="-"/>
      <w:lvlJc w:val="left"/>
      <w:pPr>
        <w:tabs>
          <w:tab w:val="num" w:pos="2520"/>
        </w:tabs>
        <w:ind w:left="2520" w:hanging="360"/>
      </w:pPr>
      <w:rPr>
        <w:rFonts w:ascii="Helvetica" w:hAnsi="Helvetica" w:hint="default"/>
        <w:color w:val="FF6600"/>
        <w:sz w:val="20"/>
      </w:rPr>
    </w:lvl>
    <w:lvl w:ilvl="7">
      <w:start w:val="1"/>
      <w:numFmt w:val="bullet"/>
      <w:lvlText w:val="-"/>
      <w:lvlJc w:val="left"/>
      <w:pPr>
        <w:tabs>
          <w:tab w:val="num" w:pos="2880"/>
        </w:tabs>
        <w:ind w:left="2880" w:hanging="360"/>
      </w:pPr>
      <w:rPr>
        <w:rFonts w:ascii="Helvetica" w:hAnsi="Helvetica" w:hint="default"/>
        <w:color w:val="FF6600"/>
        <w:sz w:val="20"/>
      </w:rPr>
    </w:lvl>
    <w:lvl w:ilvl="8">
      <w:start w:val="1"/>
      <w:numFmt w:val="bullet"/>
      <w:pStyle w:val="Titolo9"/>
      <w:lvlText w:val="-"/>
      <w:lvlJc w:val="left"/>
      <w:pPr>
        <w:tabs>
          <w:tab w:val="num" w:pos="3240"/>
        </w:tabs>
        <w:ind w:left="3240" w:hanging="360"/>
      </w:pPr>
      <w:rPr>
        <w:rFonts w:ascii="Helvetica" w:hAnsi="Helvetica" w:hint="default"/>
        <w:color w:val="FF6600"/>
        <w:sz w:val="20"/>
      </w:rPr>
    </w:lvl>
  </w:abstractNum>
  <w:abstractNum w:abstractNumId="37" w15:restartNumberingAfterBreak="0">
    <w:nsid w:val="4A9C7EF8"/>
    <w:multiLevelType w:val="hybridMultilevel"/>
    <w:tmpl w:val="A6580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BC05FA"/>
    <w:multiLevelType w:val="hybridMultilevel"/>
    <w:tmpl w:val="D4369212"/>
    <w:lvl w:ilvl="0" w:tplc="4296FB42">
      <w:start w:val="12"/>
      <w:numFmt w:val="lowerLetter"/>
      <w:lvlText w:val="%1)"/>
      <w:lvlJc w:val="left"/>
      <w:pPr>
        <w:ind w:left="1060" w:hanging="360"/>
      </w:pPr>
      <w:rPr>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4F193334"/>
    <w:multiLevelType w:val="multilevel"/>
    <w:tmpl w:val="0D18A87E"/>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08F4D7A"/>
    <w:multiLevelType w:val="hybridMultilevel"/>
    <w:tmpl w:val="0BCCF51C"/>
    <w:lvl w:ilvl="0" w:tplc="FFFFFFFF">
      <w:start w:val="1"/>
      <w:numFmt w:val="lowerLetter"/>
      <w:lvlText w:val="%1)"/>
      <w:lvlJc w:val="left"/>
      <w:pPr>
        <w:ind w:left="720" w:hanging="360"/>
      </w:pPr>
      <w:rPr>
        <w:rFonts w:cs="Times New Roman"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3070DCE"/>
    <w:multiLevelType w:val="hybridMultilevel"/>
    <w:tmpl w:val="75AA667E"/>
    <w:lvl w:ilvl="0" w:tplc="6CBA8376">
      <w:start w:val="23"/>
      <w:numFmt w:val="decimal"/>
      <w:lvlText w:val="%1)"/>
      <w:lvlJc w:val="left"/>
      <w:pPr>
        <w:ind w:left="340" w:hanging="34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3" w15:restartNumberingAfterBreak="0">
    <w:nsid w:val="5ADF653E"/>
    <w:multiLevelType w:val="hybridMultilevel"/>
    <w:tmpl w:val="1992646E"/>
    <w:lvl w:ilvl="0" w:tplc="3594E7CE">
      <w:start w:val="1"/>
      <w:numFmt w:val="bullet"/>
      <w:pStyle w:val="Paragrafoelenco"/>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5DE278C0"/>
    <w:multiLevelType w:val="hybridMultilevel"/>
    <w:tmpl w:val="729AF534"/>
    <w:lvl w:ilvl="0" w:tplc="3EC6BB3E">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pStyle w:val="Exhibit9"/>
      <w:lvlText w:val=""/>
      <w:lvlJc w:val="left"/>
      <w:pPr>
        <w:tabs>
          <w:tab w:val="num" w:pos="6546"/>
        </w:tabs>
        <w:ind w:left="6546" w:hanging="360"/>
      </w:pPr>
      <w:rPr>
        <w:rFonts w:ascii="Wingdings" w:hAnsi="Wingdings" w:hint="default"/>
      </w:rPr>
    </w:lvl>
  </w:abstractNum>
  <w:abstractNum w:abstractNumId="45" w15:restartNumberingAfterBreak="0">
    <w:nsid w:val="60EB6A47"/>
    <w:multiLevelType w:val="hybridMultilevel"/>
    <w:tmpl w:val="D20E1986"/>
    <w:lvl w:ilvl="0" w:tplc="FFFFFFFF">
      <w:numFmt w:val="bullet"/>
      <w:lvlText w:val="-"/>
      <w:lvlJc w:val="left"/>
      <w:pPr>
        <w:ind w:left="720" w:hanging="360"/>
      </w:pPr>
      <w:rPr>
        <w:rFonts w:ascii="Times New Roman" w:eastAsia="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D558C5"/>
    <w:multiLevelType w:val="hybridMultilevel"/>
    <w:tmpl w:val="40CC5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pStyle w:val="ListAlpha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D866E11"/>
    <w:multiLevelType w:val="hybridMultilevel"/>
    <w:tmpl w:val="BFC22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FB2CCA"/>
    <w:multiLevelType w:val="hybridMultilevel"/>
    <w:tmpl w:val="E38C2470"/>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69A65C56">
      <w:numFmt w:val="bullet"/>
      <w:lvlText w:val="-"/>
      <w:lvlJc w:val="left"/>
      <w:pPr>
        <w:ind w:left="2160" w:hanging="360"/>
      </w:pPr>
      <w:rPr>
        <w:rFonts w:ascii="Times New Roman" w:hAnsi="Times New Roman" w:cs="Times New Roman"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F33B0"/>
    <w:multiLevelType w:val="multilevel"/>
    <w:tmpl w:val="419EC66C"/>
    <w:lvl w:ilvl="0">
      <w:numFmt w:val="bullet"/>
      <w:lvlText w:val="-"/>
      <w:lvlJc w:val="left"/>
      <w:pPr>
        <w:tabs>
          <w:tab w:val="num" w:pos="0"/>
        </w:tabs>
        <w:ind w:left="720" w:hanging="360"/>
      </w:pPr>
      <w:rPr>
        <w:rFonts w:ascii="Times New Roman" w:hAnsi="Times New Roman" w:cs="Times New Roman" w:hint="default"/>
        <w:b/>
        <w:i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0" w15:restartNumberingAfterBreak="0">
    <w:nsid w:val="7D1B3D03"/>
    <w:multiLevelType w:val="hybridMultilevel"/>
    <w:tmpl w:val="9B98BABA"/>
    <w:lvl w:ilvl="0" w:tplc="F0F6941C">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43"/>
  </w:num>
  <w:num w:numId="2">
    <w:abstractNumId w:val="50"/>
  </w:num>
  <w:num w:numId="3">
    <w:abstractNumId w:val="1"/>
  </w:num>
  <w:num w:numId="4">
    <w:abstractNumId w:val="2"/>
  </w:num>
  <w:num w:numId="5">
    <w:abstractNumId w:val="3"/>
  </w:num>
  <w:num w:numId="6">
    <w:abstractNumId w:val="5"/>
  </w:num>
  <w:num w:numId="7">
    <w:abstractNumId w:val="9"/>
  </w:num>
  <w:num w:numId="8">
    <w:abstractNumId w:val="16"/>
  </w:num>
  <w:num w:numId="9">
    <w:abstractNumId w:val="10"/>
  </w:num>
  <w:num w:numId="10">
    <w:abstractNumId w:val="35"/>
  </w:num>
  <w:num w:numId="11">
    <w:abstractNumId w:val="46"/>
  </w:num>
  <w:num w:numId="12">
    <w:abstractNumId w:val="13"/>
  </w:num>
  <w:num w:numId="13">
    <w:abstractNumId w:val="36"/>
  </w:num>
  <w:num w:numId="14">
    <w:abstractNumId w:val="27"/>
  </w:num>
  <w:num w:numId="15">
    <w:abstractNumId w:val="20"/>
  </w:num>
  <w:num w:numId="16">
    <w:abstractNumId w:val="44"/>
  </w:num>
  <w:num w:numId="17">
    <w:abstractNumId w:val="28"/>
  </w:num>
  <w:num w:numId="18">
    <w:abstractNumId w:val="7"/>
  </w:num>
  <w:num w:numId="19">
    <w:abstractNumId w:val="24"/>
  </w:num>
  <w:num w:numId="20">
    <w:abstractNumId w:val="23"/>
    <w:lvlOverride w:ilvl="0">
      <w:lvl w:ilvl="0">
        <w:start w:val="1"/>
        <w:numFmt w:val="bullet"/>
        <w:pStyle w:val="Puntoelenco"/>
        <w:lvlText w:val=""/>
        <w:lvlJc w:val="left"/>
        <w:pPr>
          <w:tabs>
            <w:tab w:val="num" w:pos="567"/>
          </w:tabs>
          <w:ind w:left="567" w:hanging="567"/>
        </w:pPr>
        <w:rPr>
          <w:rFonts w:ascii="Symbol" w:hAnsi="Symbol" w:hint="default"/>
          <w:color w:val="auto"/>
        </w:rPr>
      </w:lvl>
    </w:lvlOverride>
  </w:num>
  <w:num w:numId="21">
    <w:abstractNumId w:val="0"/>
  </w:num>
  <w:num w:numId="22">
    <w:abstractNumId w:val="42"/>
  </w:num>
  <w:num w:numId="23">
    <w:abstractNumId w:val="51"/>
  </w:num>
  <w:num w:numId="24">
    <w:abstractNumId w:val="37"/>
  </w:num>
  <w:num w:numId="25">
    <w:abstractNumId w:val="4"/>
  </w:num>
  <w:num w:numId="26">
    <w:abstractNumId w:val="47"/>
  </w:num>
  <w:num w:numId="27">
    <w:abstractNumId w:val="19"/>
  </w:num>
  <w:num w:numId="28">
    <w:abstractNumId w:val="48"/>
  </w:num>
  <w:num w:numId="29">
    <w:abstractNumId w:val="6"/>
  </w:num>
  <w:num w:numId="30">
    <w:abstractNumId w:val="34"/>
  </w:num>
  <w:num w:numId="31">
    <w:abstractNumId w:val="30"/>
  </w:num>
  <w:num w:numId="32">
    <w:abstractNumId w:val="32"/>
  </w:num>
  <w:num w:numId="33">
    <w:abstractNumId w:val="33"/>
  </w:num>
  <w:num w:numId="34">
    <w:abstractNumId w:val="49"/>
  </w:num>
  <w:num w:numId="35">
    <w:abstractNumId w:val="11"/>
  </w:num>
  <w:num w:numId="36">
    <w:abstractNumId w:val="40"/>
  </w:num>
  <w:num w:numId="37">
    <w:abstractNumId w:val="39"/>
  </w:num>
  <w:num w:numId="38">
    <w:abstractNumId w:val="45"/>
  </w:num>
  <w:num w:numId="39">
    <w:abstractNumId w:val="31"/>
  </w:num>
  <w:num w:numId="40">
    <w:abstractNumId w:val="15"/>
  </w:num>
  <w:num w:numId="41">
    <w:abstractNumId w:val="17"/>
  </w:num>
  <w:num w:numId="42">
    <w:abstractNumId w:val="14"/>
    <w:lvlOverride w:ilvl="0">
      <w:startOverride w:val="1"/>
    </w:lvlOverride>
    <w:lvlOverride w:ilvl="1"/>
    <w:lvlOverride w:ilvl="2"/>
    <w:lvlOverride w:ilvl="3"/>
    <w:lvlOverride w:ilvl="4"/>
    <w:lvlOverride w:ilvl="5"/>
    <w:lvlOverride w:ilvl="6"/>
    <w:lvlOverride w:ilvl="7"/>
    <w:lvlOverride w:ilvl="8"/>
  </w:num>
  <w:num w:numId="43">
    <w:abstractNumId w:val="29"/>
    <w:lvlOverride w:ilvl="0">
      <w:startOverride w:val="1"/>
    </w:lvlOverride>
    <w:lvlOverride w:ilvl="1"/>
    <w:lvlOverride w:ilvl="2"/>
    <w:lvlOverride w:ilvl="3"/>
    <w:lvlOverride w:ilvl="4"/>
    <w:lvlOverride w:ilvl="5"/>
    <w:lvlOverride w:ilvl="6"/>
    <w:lvlOverride w:ilvl="7"/>
    <w:lvlOverride w:ilvl="8"/>
  </w:num>
  <w:num w:numId="44">
    <w:abstractNumId w:val="3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41"/>
  </w:num>
  <w:num w:numId="47">
    <w:abstractNumId w:val="26"/>
  </w:num>
  <w:num w:numId="48">
    <w:abstractNumId w:val="18"/>
  </w:num>
  <w:num w:numId="49">
    <w:abstractNumId w:val="8"/>
  </w:num>
  <w:num w:numId="50">
    <w:abstractNumId w:val="22"/>
  </w:num>
  <w:num w:numId="51">
    <w:abstractNumId w:val="21"/>
  </w:num>
  <w:num w:numId="52">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A2"/>
    <w:rsid w:val="00000CEC"/>
    <w:rsid w:val="000024DB"/>
    <w:rsid w:val="0001464E"/>
    <w:rsid w:val="000162CF"/>
    <w:rsid w:val="000163AD"/>
    <w:rsid w:val="00020CD8"/>
    <w:rsid w:val="0002399E"/>
    <w:rsid w:val="00027B62"/>
    <w:rsid w:val="000332B2"/>
    <w:rsid w:val="0004011E"/>
    <w:rsid w:val="000433B4"/>
    <w:rsid w:val="00052E0F"/>
    <w:rsid w:val="00056C08"/>
    <w:rsid w:val="00067947"/>
    <w:rsid w:val="00071841"/>
    <w:rsid w:val="000725AE"/>
    <w:rsid w:val="00085A86"/>
    <w:rsid w:val="0009349A"/>
    <w:rsid w:val="00097AA2"/>
    <w:rsid w:val="000A0BFD"/>
    <w:rsid w:val="000B149A"/>
    <w:rsid w:val="000B5E8B"/>
    <w:rsid w:val="000B7673"/>
    <w:rsid w:val="000C630E"/>
    <w:rsid w:val="000C6486"/>
    <w:rsid w:val="000D5CC0"/>
    <w:rsid w:val="000D65EF"/>
    <w:rsid w:val="000D6A1A"/>
    <w:rsid w:val="000E0566"/>
    <w:rsid w:val="000E20FF"/>
    <w:rsid w:val="000E476E"/>
    <w:rsid w:val="000E563E"/>
    <w:rsid w:val="000F79CE"/>
    <w:rsid w:val="001124F4"/>
    <w:rsid w:val="001171F7"/>
    <w:rsid w:val="00123273"/>
    <w:rsid w:val="001260C3"/>
    <w:rsid w:val="00130FF0"/>
    <w:rsid w:val="001319C8"/>
    <w:rsid w:val="0013381E"/>
    <w:rsid w:val="00137C55"/>
    <w:rsid w:val="00141FBB"/>
    <w:rsid w:val="00142501"/>
    <w:rsid w:val="001429F4"/>
    <w:rsid w:val="001447D7"/>
    <w:rsid w:val="00145E90"/>
    <w:rsid w:val="00147BFA"/>
    <w:rsid w:val="00151D06"/>
    <w:rsid w:val="00160739"/>
    <w:rsid w:val="00160F7A"/>
    <w:rsid w:val="0016212E"/>
    <w:rsid w:val="00166906"/>
    <w:rsid w:val="00180C2C"/>
    <w:rsid w:val="001822CB"/>
    <w:rsid w:val="001908FB"/>
    <w:rsid w:val="00196205"/>
    <w:rsid w:val="001A1BA5"/>
    <w:rsid w:val="001B08E7"/>
    <w:rsid w:val="001B08F5"/>
    <w:rsid w:val="001B3975"/>
    <w:rsid w:val="001B3E85"/>
    <w:rsid w:val="001B4751"/>
    <w:rsid w:val="001C089E"/>
    <w:rsid w:val="001C2C4A"/>
    <w:rsid w:val="001D0ED2"/>
    <w:rsid w:val="001E1D08"/>
    <w:rsid w:val="001E763D"/>
    <w:rsid w:val="001F7128"/>
    <w:rsid w:val="00216AC8"/>
    <w:rsid w:val="00220F83"/>
    <w:rsid w:val="00221008"/>
    <w:rsid w:val="00226D9A"/>
    <w:rsid w:val="00231DC7"/>
    <w:rsid w:val="00232F3B"/>
    <w:rsid w:val="002341B8"/>
    <w:rsid w:val="002379CC"/>
    <w:rsid w:val="00243839"/>
    <w:rsid w:val="00244E80"/>
    <w:rsid w:val="00250981"/>
    <w:rsid w:val="00253E88"/>
    <w:rsid w:val="00256E18"/>
    <w:rsid w:val="0026580B"/>
    <w:rsid w:val="0028178F"/>
    <w:rsid w:val="00291EEF"/>
    <w:rsid w:val="002937A1"/>
    <w:rsid w:val="002B0368"/>
    <w:rsid w:val="002B1D88"/>
    <w:rsid w:val="002B649E"/>
    <w:rsid w:val="002C42CE"/>
    <w:rsid w:val="002E740E"/>
    <w:rsid w:val="002F7D0A"/>
    <w:rsid w:val="00301B56"/>
    <w:rsid w:val="00311D87"/>
    <w:rsid w:val="00313914"/>
    <w:rsid w:val="00322702"/>
    <w:rsid w:val="00325A21"/>
    <w:rsid w:val="00326136"/>
    <w:rsid w:val="00330DA2"/>
    <w:rsid w:val="0033394D"/>
    <w:rsid w:val="00336833"/>
    <w:rsid w:val="00346087"/>
    <w:rsid w:val="00356D67"/>
    <w:rsid w:val="00363C42"/>
    <w:rsid w:val="00375E61"/>
    <w:rsid w:val="00376DA6"/>
    <w:rsid w:val="003832A1"/>
    <w:rsid w:val="0038415F"/>
    <w:rsid w:val="0038432F"/>
    <w:rsid w:val="00385DB4"/>
    <w:rsid w:val="00393531"/>
    <w:rsid w:val="00393D62"/>
    <w:rsid w:val="003A001A"/>
    <w:rsid w:val="003A32CB"/>
    <w:rsid w:val="003A59A7"/>
    <w:rsid w:val="003B04FB"/>
    <w:rsid w:val="003B7217"/>
    <w:rsid w:val="003C0029"/>
    <w:rsid w:val="003C0154"/>
    <w:rsid w:val="003D4D0E"/>
    <w:rsid w:val="003D6AC6"/>
    <w:rsid w:val="003E10F4"/>
    <w:rsid w:val="003E1265"/>
    <w:rsid w:val="003E2B81"/>
    <w:rsid w:val="003F00E4"/>
    <w:rsid w:val="00404A73"/>
    <w:rsid w:val="0043594C"/>
    <w:rsid w:val="00436905"/>
    <w:rsid w:val="00452484"/>
    <w:rsid w:val="004529CC"/>
    <w:rsid w:val="004602B7"/>
    <w:rsid w:val="00476869"/>
    <w:rsid w:val="00482B85"/>
    <w:rsid w:val="0049423E"/>
    <w:rsid w:val="004A13D9"/>
    <w:rsid w:val="004A1794"/>
    <w:rsid w:val="004A2059"/>
    <w:rsid w:val="004A3739"/>
    <w:rsid w:val="004A64EF"/>
    <w:rsid w:val="004B0033"/>
    <w:rsid w:val="004B2E13"/>
    <w:rsid w:val="004B3D9D"/>
    <w:rsid w:val="004C4885"/>
    <w:rsid w:val="004D2C62"/>
    <w:rsid w:val="004D5B33"/>
    <w:rsid w:val="004E2566"/>
    <w:rsid w:val="004E4185"/>
    <w:rsid w:val="004F3A18"/>
    <w:rsid w:val="005049CF"/>
    <w:rsid w:val="00520764"/>
    <w:rsid w:val="00521191"/>
    <w:rsid w:val="00524AED"/>
    <w:rsid w:val="005279FC"/>
    <w:rsid w:val="00537DEC"/>
    <w:rsid w:val="005416D4"/>
    <w:rsid w:val="00553D05"/>
    <w:rsid w:val="005638D0"/>
    <w:rsid w:val="005703C8"/>
    <w:rsid w:val="00574B4C"/>
    <w:rsid w:val="00576D53"/>
    <w:rsid w:val="005845AD"/>
    <w:rsid w:val="0059176C"/>
    <w:rsid w:val="0059376F"/>
    <w:rsid w:val="00597AE5"/>
    <w:rsid w:val="005B0ECF"/>
    <w:rsid w:val="005B52B4"/>
    <w:rsid w:val="005C7402"/>
    <w:rsid w:val="005D3891"/>
    <w:rsid w:val="005D66FB"/>
    <w:rsid w:val="005E08D1"/>
    <w:rsid w:val="005E25B0"/>
    <w:rsid w:val="005F2CD1"/>
    <w:rsid w:val="005F2E62"/>
    <w:rsid w:val="0060311E"/>
    <w:rsid w:val="00606B22"/>
    <w:rsid w:val="006109B0"/>
    <w:rsid w:val="006123FE"/>
    <w:rsid w:val="00615990"/>
    <w:rsid w:val="00624886"/>
    <w:rsid w:val="00626B5D"/>
    <w:rsid w:val="00631DAD"/>
    <w:rsid w:val="0064047C"/>
    <w:rsid w:val="00641C4D"/>
    <w:rsid w:val="00642AC6"/>
    <w:rsid w:val="0064339F"/>
    <w:rsid w:val="00655EE6"/>
    <w:rsid w:val="00661EF4"/>
    <w:rsid w:val="006759A2"/>
    <w:rsid w:val="006849A3"/>
    <w:rsid w:val="00686B75"/>
    <w:rsid w:val="006910BD"/>
    <w:rsid w:val="00695C2F"/>
    <w:rsid w:val="00697828"/>
    <w:rsid w:val="006A205D"/>
    <w:rsid w:val="006A42FE"/>
    <w:rsid w:val="006A6AFA"/>
    <w:rsid w:val="006B093C"/>
    <w:rsid w:val="006B33BD"/>
    <w:rsid w:val="006B458B"/>
    <w:rsid w:val="006D6F63"/>
    <w:rsid w:val="006E2C06"/>
    <w:rsid w:val="006F390B"/>
    <w:rsid w:val="006F6CD6"/>
    <w:rsid w:val="00706655"/>
    <w:rsid w:val="00710194"/>
    <w:rsid w:val="007209DD"/>
    <w:rsid w:val="00722114"/>
    <w:rsid w:val="00722D92"/>
    <w:rsid w:val="007260A5"/>
    <w:rsid w:val="00733E88"/>
    <w:rsid w:val="00750A75"/>
    <w:rsid w:val="00764CAA"/>
    <w:rsid w:val="007713BE"/>
    <w:rsid w:val="00777391"/>
    <w:rsid w:val="0077747F"/>
    <w:rsid w:val="00783668"/>
    <w:rsid w:val="007859F9"/>
    <w:rsid w:val="00790715"/>
    <w:rsid w:val="00792D08"/>
    <w:rsid w:val="0079795C"/>
    <w:rsid w:val="00797B33"/>
    <w:rsid w:val="007A503D"/>
    <w:rsid w:val="007B0C65"/>
    <w:rsid w:val="007B16A0"/>
    <w:rsid w:val="007C47B3"/>
    <w:rsid w:val="007C5479"/>
    <w:rsid w:val="007E1A6E"/>
    <w:rsid w:val="007E4C87"/>
    <w:rsid w:val="007F0921"/>
    <w:rsid w:val="007F3170"/>
    <w:rsid w:val="007F4BBC"/>
    <w:rsid w:val="007F4EC9"/>
    <w:rsid w:val="007F51F0"/>
    <w:rsid w:val="00802298"/>
    <w:rsid w:val="00802C35"/>
    <w:rsid w:val="0081272C"/>
    <w:rsid w:val="00814ED2"/>
    <w:rsid w:val="00822D08"/>
    <w:rsid w:val="00827926"/>
    <w:rsid w:val="008316FE"/>
    <w:rsid w:val="00831945"/>
    <w:rsid w:val="00833A4C"/>
    <w:rsid w:val="008350F8"/>
    <w:rsid w:val="00843318"/>
    <w:rsid w:val="00846438"/>
    <w:rsid w:val="0084748F"/>
    <w:rsid w:val="00852CE0"/>
    <w:rsid w:val="00854720"/>
    <w:rsid w:val="008566E2"/>
    <w:rsid w:val="0086725B"/>
    <w:rsid w:val="00871A0D"/>
    <w:rsid w:val="00873FFA"/>
    <w:rsid w:val="008761A7"/>
    <w:rsid w:val="00880250"/>
    <w:rsid w:val="008922FC"/>
    <w:rsid w:val="00892A07"/>
    <w:rsid w:val="008A3CA6"/>
    <w:rsid w:val="008B0C8C"/>
    <w:rsid w:val="008B3BCD"/>
    <w:rsid w:val="008B4D9E"/>
    <w:rsid w:val="008B5ECF"/>
    <w:rsid w:val="008C1D9E"/>
    <w:rsid w:val="008C4EF9"/>
    <w:rsid w:val="008C5722"/>
    <w:rsid w:val="008D3C85"/>
    <w:rsid w:val="008D702D"/>
    <w:rsid w:val="008E05BA"/>
    <w:rsid w:val="008E249A"/>
    <w:rsid w:val="008E2762"/>
    <w:rsid w:val="008E456E"/>
    <w:rsid w:val="008E4AA2"/>
    <w:rsid w:val="008E554D"/>
    <w:rsid w:val="008E5FC7"/>
    <w:rsid w:val="008E6926"/>
    <w:rsid w:val="008F6DAC"/>
    <w:rsid w:val="009065B8"/>
    <w:rsid w:val="0091049C"/>
    <w:rsid w:val="0091270B"/>
    <w:rsid w:val="00914DA8"/>
    <w:rsid w:val="009236FF"/>
    <w:rsid w:val="00930814"/>
    <w:rsid w:val="00936905"/>
    <w:rsid w:val="00936B95"/>
    <w:rsid w:val="0094470C"/>
    <w:rsid w:val="009521E8"/>
    <w:rsid w:val="0095739B"/>
    <w:rsid w:val="009574A2"/>
    <w:rsid w:val="00963416"/>
    <w:rsid w:val="00963A3D"/>
    <w:rsid w:val="0097334E"/>
    <w:rsid w:val="00973366"/>
    <w:rsid w:val="009773A3"/>
    <w:rsid w:val="0098086A"/>
    <w:rsid w:val="00993D1D"/>
    <w:rsid w:val="00994420"/>
    <w:rsid w:val="00997FD4"/>
    <w:rsid w:val="009A043A"/>
    <w:rsid w:val="009A32AA"/>
    <w:rsid w:val="009A72AE"/>
    <w:rsid w:val="009B4349"/>
    <w:rsid w:val="009B4B7A"/>
    <w:rsid w:val="009C4E81"/>
    <w:rsid w:val="009D61F3"/>
    <w:rsid w:val="009E25B4"/>
    <w:rsid w:val="009E6E11"/>
    <w:rsid w:val="00A01A15"/>
    <w:rsid w:val="00A034D5"/>
    <w:rsid w:val="00A25537"/>
    <w:rsid w:val="00A337F7"/>
    <w:rsid w:val="00A418D8"/>
    <w:rsid w:val="00A4273A"/>
    <w:rsid w:val="00A4760B"/>
    <w:rsid w:val="00A507A6"/>
    <w:rsid w:val="00A55196"/>
    <w:rsid w:val="00A56CCE"/>
    <w:rsid w:val="00A63048"/>
    <w:rsid w:val="00A701C2"/>
    <w:rsid w:val="00A81DF9"/>
    <w:rsid w:val="00AA3DB5"/>
    <w:rsid w:val="00AB0821"/>
    <w:rsid w:val="00AC3793"/>
    <w:rsid w:val="00AC659C"/>
    <w:rsid w:val="00AC78E3"/>
    <w:rsid w:val="00AD690B"/>
    <w:rsid w:val="00AE04D2"/>
    <w:rsid w:val="00AE0970"/>
    <w:rsid w:val="00AE4143"/>
    <w:rsid w:val="00AF218C"/>
    <w:rsid w:val="00AF5CFE"/>
    <w:rsid w:val="00AF78F6"/>
    <w:rsid w:val="00B0002E"/>
    <w:rsid w:val="00B065CD"/>
    <w:rsid w:val="00B07CD9"/>
    <w:rsid w:val="00B142F7"/>
    <w:rsid w:val="00B17BCB"/>
    <w:rsid w:val="00B20230"/>
    <w:rsid w:val="00B21FEB"/>
    <w:rsid w:val="00B26B2E"/>
    <w:rsid w:val="00B34CFF"/>
    <w:rsid w:val="00B35B78"/>
    <w:rsid w:val="00B41DB2"/>
    <w:rsid w:val="00B51F76"/>
    <w:rsid w:val="00B62555"/>
    <w:rsid w:val="00B677ED"/>
    <w:rsid w:val="00B72B0B"/>
    <w:rsid w:val="00B73D4C"/>
    <w:rsid w:val="00B761C3"/>
    <w:rsid w:val="00B800B9"/>
    <w:rsid w:val="00B85D0F"/>
    <w:rsid w:val="00B87960"/>
    <w:rsid w:val="00B90D21"/>
    <w:rsid w:val="00B9640F"/>
    <w:rsid w:val="00BA0536"/>
    <w:rsid w:val="00BA2069"/>
    <w:rsid w:val="00BB3172"/>
    <w:rsid w:val="00BC221E"/>
    <w:rsid w:val="00BC3A5A"/>
    <w:rsid w:val="00BF082C"/>
    <w:rsid w:val="00BF455E"/>
    <w:rsid w:val="00BF50A4"/>
    <w:rsid w:val="00BF63A2"/>
    <w:rsid w:val="00BF68CC"/>
    <w:rsid w:val="00C026A7"/>
    <w:rsid w:val="00C03821"/>
    <w:rsid w:val="00C03B5D"/>
    <w:rsid w:val="00C058E0"/>
    <w:rsid w:val="00C06527"/>
    <w:rsid w:val="00C16E02"/>
    <w:rsid w:val="00C24A1A"/>
    <w:rsid w:val="00C27214"/>
    <w:rsid w:val="00C27A3A"/>
    <w:rsid w:val="00C3466E"/>
    <w:rsid w:val="00C348CB"/>
    <w:rsid w:val="00C41746"/>
    <w:rsid w:val="00C47A15"/>
    <w:rsid w:val="00C5042E"/>
    <w:rsid w:val="00C53A82"/>
    <w:rsid w:val="00C61309"/>
    <w:rsid w:val="00C614F0"/>
    <w:rsid w:val="00C621AB"/>
    <w:rsid w:val="00C8140C"/>
    <w:rsid w:val="00C840AF"/>
    <w:rsid w:val="00C85DA0"/>
    <w:rsid w:val="00C90CD9"/>
    <w:rsid w:val="00C96941"/>
    <w:rsid w:val="00CB3722"/>
    <w:rsid w:val="00CB5069"/>
    <w:rsid w:val="00CB71EF"/>
    <w:rsid w:val="00CC0A77"/>
    <w:rsid w:val="00CC2596"/>
    <w:rsid w:val="00CC3184"/>
    <w:rsid w:val="00CD2DAE"/>
    <w:rsid w:val="00CF1D5F"/>
    <w:rsid w:val="00D018A5"/>
    <w:rsid w:val="00D04277"/>
    <w:rsid w:val="00D1431A"/>
    <w:rsid w:val="00D20277"/>
    <w:rsid w:val="00D2082E"/>
    <w:rsid w:val="00D25C36"/>
    <w:rsid w:val="00D320AA"/>
    <w:rsid w:val="00D32DDE"/>
    <w:rsid w:val="00D35F06"/>
    <w:rsid w:val="00D4242D"/>
    <w:rsid w:val="00D45235"/>
    <w:rsid w:val="00D5613B"/>
    <w:rsid w:val="00D624D6"/>
    <w:rsid w:val="00D62984"/>
    <w:rsid w:val="00D654C9"/>
    <w:rsid w:val="00D66970"/>
    <w:rsid w:val="00D72C6F"/>
    <w:rsid w:val="00D762CD"/>
    <w:rsid w:val="00D83CB6"/>
    <w:rsid w:val="00D84DB4"/>
    <w:rsid w:val="00D84F70"/>
    <w:rsid w:val="00D93A73"/>
    <w:rsid w:val="00D959CE"/>
    <w:rsid w:val="00D95C00"/>
    <w:rsid w:val="00DB043B"/>
    <w:rsid w:val="00DB3753"/>
    <w:rsid w:val="00DB7E95"/>
    <w:rsid w:val="00DC7642"/>
    <w:rsid w:val="00DD7702"/>
    <w:rsid w:val="00DD7EAD"/>
    <w:rsid w:val="00DE5598"/>
    <w:rsid w:val="00DF1056"/>
    <w:rsid w:val="00DF1C18"/>
    <w:rsid w:val="00DF710A"/>
    <w:rsid w:val="00E02F9C"/>
    <w:rsid w:val="00E050E4"/>
    <w:rsid w:val="00E05873"/>
    <w:rsid w:val="00E0628D"/>
    <w:rsid w:val="00E10EEF"/>
    <w:rsid w:val="00E10FBE"/>
    <w:rsid w:val="00E110EC"/>
    <w:rsid w:val="00E2263A"/>
    <w:rsid w:val="00E25D61"/>
    <w:rsid w:val="00E317FF"/>
    <w:rsid w:val="00E45BCC"/>
    <w:rsid w:val="00E46E5C"/>
    <w:rsid w:val="00E5074B"/>
    <w:rsid w:val="00E531BB"/>
    <w:rsid w:val="00E536E2"/>
    <w:rsid w:val="00E603D8"/>
    <w:rsid w:val="00E64B28"/>
    <w:rsid w:val="00E746C6"/>
    <w:rsid w:val="00E82D53"/>
    <w:rsid w:val="00E87874"/>
    <w:rsid w:val="00E971F0"/>
    <w:rsid w:val="00EB126D"/>
    <w:rsid w:val="00EB1761"/>
    <w:rsid w:val="00EB31AE"/>
    <w:rsid w:val="00EC1483"/>
    <w:rsid w:val="00EC2BF2"/>
    <w:rsid w:val="00EF03E7"/>
    <w:rsid w:val="00EF482D"/>
    <w:rsid w:val="00EF7757"/>
    <w:rsid w:val="00F0157A"/>
    <w:rsid w:val="00F06E4D"/>
    <w:rsid w:val="00F1139A"/>
    <w:rsid w:val="00F219AC"/>
    <w:rsid w:val="00F24D01"/>
    <w:rsid w:val="00F30BF5"/>
    <w:rsid w:val="00F31F58"/>
    <w:rsid w:val="00F354B4"/>
    <w:rsid w:val="00F443A9"/>
    <w:rsid w:val="00F444BC"/>
    <w:rsid w:val="00F456E5"/>
    <w:rsid w:val="00F53D0B"/>
    <w:rsid w:val="00F54F0F"/>
    <w:rsid w:val="00F573A6"/>
    <w:rsid w:val="00F64424"/>
    <w:rsid w:val="00F81596"/>
    <w:rsid w:val="00F85B36"/>
    <w:rsid w:val="00F8605C"/>
    <w:rsid w:val="00F97488"/>
    <w:rsid w:val="00FA1E2C"/>
    <w:rsid w:val="00FA2CD0"/>
    <w:rsid w:val="00FB4636"/>
    <w:rsid w:val="00FD0FB5"/>
    <w:rsid w:val="00FD112B"/>
    <w:rsid w:val="00FD284D"/>
    <w:rsid w:val="00FD3DAF"/>
    <w:rsid w:val="00FD4134"/>
    <w:rsid w:val="00FF09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8DE80"/>
  <w15:chartTrackingRefBased/>
  <w15:docId w15:val="{6C82ECFB-7510-4198-85FD-212AC3BC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4AA2"/>
    <w:pPr>
      <w:spacing w:after="0" w:line="360" w:lineRule="exact"/>
      <w:contextualSpacing/>
      <w:jc w:val="both"/>
    </w:pPr>
    <w:rPr>
      <w:rFonts w:ascii="Gill Sans MT" w:hAnsi="Gill Sans MT"/>
    </w:rPr>
  </w:style>
  <w:style w:type="paragraph" w:styleId="Titolo1">
    <w:name w:val="heading 1"/>
    <w:basedOn w:val="Normale"/>
    <w:next w:val="Normale"/>
    <w:link w:val="Titolo1Carattere"/>
    <w:uiPriority w:val="1"/>
    <w:qFormat/>
    <w:rsid w:val="00250981"/>
    <w:pPr>
      <w:keepNext/>
      <w:keepLines/>
      <w:numPr>
        <w:numId w:val="48"/>
      </w:numPr>
      <w:suppressAutoHyphens/>
      <w:outlineLvl w:val="0"/>
    </w:pPr>
    <w:rPr>
      <w:rFonts w:eastAsia="Garamond" w:cstheme="majorBidi"/>
      <w:b/>
      <w:u w:color="000000"/>
      <w:lang w:eastAsia="ar-SA"/>
    </w:rPr>
  </w:style>
  <w:style w:type="paragraph" w:styleId="Titolo2">
    <w:name w:val="heading 2"/>
    <w:basedOn w:val="Normale"/>
    <w:next w:val="Normale"/>
    <w:link w:val="Titolo2Carattere"/>
    <w:uiPriority w:val="2"/>
    <w:unhideWhenUsed/>
    <w:qFormat/>
    <w:rsid w:val="00C06527"/>
    <w:pPr>
      <w:keepNext/>
      <w:keepLines/>
      <w:spacing w:before="40"/>
      <w:outlineLvl w:val="1"/>
    </w:pPr>
    <w:rPr>
      <w:rFonts w:eastAsiaTheme="majorEastAsia" w:cstheme="majorBidi"/>
      <w:b/>
      <w:u w:val="single"/>
    </w:rPr>
  </w:style>
  <w:style w:type="paragraph" w:styleId="Titolo3">
    <w:name w:val="heading 3"/>
    <w:basedOn w:val="Normale"/>
    <w:next w:val="Corpotesto"/>
    <w:link w:val="Titolo3Carattere"/>
    <w:uiPriority w:val="3"/>
    <w:qFormat/>
    <w:rsid w:val="00250981"/>
    <w:pPr>
      <w:keepNext/>
      <w:keepLines/>
      <w:spacing w:after="240" w:line="240" w:lineRule="auto"/>
      <w:ind w:left="360" w:hanging="360"/>
      <w:contextualSpacing w:val="0"/>
      <w:jc w:val="left"/>
      <w:outlineLvl w:val="2"/>
    </w:pPr>
    <w:rPr>
      <w:rFonts w:asciiTheme="majorHAnsi" w:eastAsiaTheme="majorEastAsia" w:hAnsiTheme="majorHAnsi" w:cstheme="majorBidi"/>
      <w:b/>
      <w:bCs/>
      <w:i/>
      <w:color w:val="44546A" w:themeColor="text2"/>
      <w:sz w:val="28"/>
      <w:szCs w:val="28"/>
      <w:lang w:eastAsia="it-IT"/>
    </w:rPr>
  </w:style>
  <w:style w:type="paragraph" w:styleId="Titolo4">
    <w:name w:val="heading 4"/>
    <w:basedOn w:val="Normale"/>
    <w:next w:val="Corpotesto"/>
    <w:link w:val="Titolo4Carattere"/>
    <w:uiPriority w:val="99"/>
    <w:qFormat/>
    <w:rsid w:val="00250981"/>
    <w:pPr>
      <w:keepNext/>
      <w:keepLines/>
      <w:spacing w:after="240" w:line="240" w:lineRule="auto"/>
      <w:ind w:left="360" w:hanging="360"/>
      <w:contextualSpacing w:val="0"/>
      <w:jc w:val="left"/>
      <w:outlineLvl w:val="3"/>
    </w:pPr>
    <w:rPr>
      <w:rFonts w:asciiTheme="majorHAnsi" w:eastAsiaTheme="majorEastAsia" w:hAnsiTheme="majorHAnsi" w:cstheme="majorBidi"/>
      <w:bCs/>
      <w:i/>
      <w:iCs/>
      <w:color w:val="44546A" w:themeColor="text2"/>
      <w:sz w:val="28"/>
      <w:szCs w:val="28"/>
      <w:lang w:eastAsia="it-IT"/>
    </w:rPr>
  </w:style>
  <w:style w:type="paragraph" w:styleId="Titolo5">
    <w:name w:val="heading 5"/>
    <w:basedOn w:val="Normale"/>
    <w:next w:val="Corpotesto"/>
    <w:link w:val="Titolo5Carattere"/>
    <w:uiPriority w:val="99"/>
    <w:qFormat/>
    <w:rsid w:val="00250981"/>
    <w:pPr>
      <w:keepNext/>
      <w:keepLines/>
      <w:spacing w:after="240" w:line="240" w:lineRule="auto"/>
      <w:ind w:left="360" w:hanging="360"/>
      <w:contextualSpacing w:val="0"/>
      <w:jc w:val="left"/>
      <w:outlineLvl w:val="4"/>
    </w:pPr>
    <w:rPr>
      <w:rFonts w:asciiTheme="majorHAnsi" w:eastAsiaTheme="majorEastAsia" w:hAnsiTheme="majorHAnsi" w:cstheme="majorBidi"/>
      <w:i/>
      <w:color w:val="44546A" w:themeColor="text2"/>
      <w:sz w:val="24"/>
      <w:szCs w:val="24"/>
      <w:lang w:eastAsia="it-IT"/>
    </w:rPr>
  </w:style>
  <w:style w:type="paragraph" w:styleId="Titolo6">
    <w:name w:val="heading 6"/>
    <w:basedOn w:val="Normale"/>
    <w:next w:val="Normale"/>
    <w:link w:val="Titolo6Carattere"/>
    <w:uiPriority w:val="99"/>
    <w:qFormat/>
    <w:rsid w:val="00250981"/>
    <w:pPr>
      <w:keepNext/>
      <w:keepLines/>
      <w:spacing w:after="240" w:line="240" w:lineRule="auto"/>
      <w:ind w:left="360" w:hanging="360"/>
      <w:contextualSpacing w:val="0"/>
      <w:jc w:val="left"/>
      <w:outlineLvl w:val="5"/>
    </w:pPr>
    <w:rPr>
      <w:rFonts w:asciiTheme="majorHAnsi" w:eastAsiaTheme="majorEastAsia" w:hAnsiTheme="majorHAnsi" w:cstheme="majorBidi"/>
      <w:iCs/>
      <w:color w:val="4472C4" w:themeColor="accent1"/>
      <w:sz w:val="24"/>
      <w:szCs w:val="24"/>
      <w:lang w:eastAsia="it-IT"/>
    </w:rPr>
  </w:style>
  <w:style w:type="paragraph" w:styleId="Titolo7">
    <w:name w:val="heading 7"/>
    <w:basedOn w:val="Normale"/>
    <w:next w:val="Normale"/>
    <w:link w:val="Titolo7Carattere"/>
    <w:uiPriority w:val="99"/>
    <w:qFormat/>
    <w:rsid w:val="00250981"/>
    <w:pPr>
      <w:keepNext/>
      <w:keepLines/>
      <w:spacing w:after="240" w:line="240" w:lineRule="auto"/>
      <w:ind w:left="360" w:hanging="360"/>
      <w:contextualSpacing w:val="0"/>
      <w:jc w:val="left"/>
      <w:outlineLvl w:val="6"/>
    </w:pPr>
    <w:rPr>
      <w:rFonts w:asciiTheme="majorHAnsi" w:eastAsiaTheme="majorEastAsia" w:hAnsiTheme="majorHAnsi" w:cstheme="majorBidi"/>
      <w:i/>
      <w:iCs/>
      <w:sz w:val="20"/>
      <w:szCs w:val="20"/>
      <w:lang w:eastAsia="it-IT"/>
    </w:rPr>
  </w:style>
  <w:style w:type="paragraph" w:styleId="Titolo8">
    <w:name w:val="heading 8"/>
    <w:basedOn w:val="Normale"/>
    <w:next w:val="Normale"/>
    <w:link w:val="Titolo8Carattere"/>
    <w:uiPriority w:val="99"/>
    <w:qFormat/>
    <w:rsid w:val="00250981"/>
    <w:pPr>
      <w:keepNext/>
      <w:keepLines/>
      <w:spacing w:after="240" w:line="240" w:lineRule="auto"/>
      <w:ind w:left="360" w:hanging="360"/>
      <w:contextualSpacing w:val="0"/>
      <w:jc w:val="left"/>
      <w:outlineLvl w:val="7"/>
    </w:pPr>
    <w:rPr>
      <w:rFonts w:asciiTheme="majorHAnsi" w:eastAsiaTheme="majorEastAsia" w:hAnsiTheme="majorHAnsi" w:cstheme="majorBidi"/>
      <w:i/>
      <w:sz w:val="20"/>
      <w:szCs w:val="20"/>
      <w:lang w:eastAsia="it-IT"/>
    </w:rPr>
  </w:style>
  <w:style w:type="paragraph" w:styleId="Titolo9">
    <w:name w:val="heading 9"/>
    <w:basedOn w:val="Normale"/>
    <w:next w:val="Normale"/>
    <w:link w:val="Titolo9Carattere"/>
    <w:uiPriority w:val="99"/>
    <w:qFormat/>
    <w:rsid w:val="00250981"/>
    <w:pPr>
      <w:keepNext/>
      <w:keepLines/>
      <w:numPr>
        <w:ilvl w:val="8"/>
        <w:numId w:val="13"/>
      </w:numPr>
      <w:tabs>
        <w:tab w:val="clear" w:pos="3240"/>
      </w:tabs>
      <w:spacing w:after="240" w:line="240" w:lineRule="auto"/>
      <w:ind w:left="360"/>
      <w:contextualSpacing w:val="0"/>
      <w:jc w:val="left"/>
      <w:outlineLvl w:val="8"/>
    </w:pPr>
    <w:rPr>
      <w:rFonts w:asciiTheme="majorHAnsi" w:eastAsiaTheme="majorEastAsia" w:hAnsiTheme="majorHAnsi" w:cstheme="majorBidi"/>
      <w:i/>
      <w:i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Intestazione Nova,hd,intestazione"/>
    <w:basedOn w:val="Normale"/>
    <w:link w:val="IntestazioneCarattere"/>
    <w:uiPriority w:val="99"/>
    <w:unhideWhenUsed/>
    <w:qFormat/>
    <w:rsid w:val="008E4AA2"/>
    <w:pPr>
      <w:tabs>
        <w:tab w:val="center" w:pos="4819"/>
        <w:tab w:val="right" w:pos="9638"/>
      </w:tabs>
      <w:spacing w:line="240" w:lineRule="auto"/>
    </w:pPr>
  </w:style>
  <w:style w:type="character" w:customStyle="1" w:styleId="IntestazioneCarattere">
    <w:name w:val="Intestazione Carattere"/>
    <w:aliases w:val="Intestazione Nova Carattere,hd Carattere,intestazione Carattere"/>
    <w:basedOn w:val="Carpredefinitoparagrafo"/>
    <w:link w:val="Intestazione"/>
    <w:uiPriority w:val="99"/>
    <w:rsid w:val="008E4AA2"/>
  </w:style>
  <w:style w:type="paragraph" w:styleId="Pidipagina">
    <w:name w:val="footer"/>
    <w:basedOn w:val="Normale"/>
    <w:link w:val="PidipaginaCarattere"/>
    <w:uiPriority w:val="99"/>
    <w:unhideWhenUsed/>
    <w:rsid w:val="008E4AA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E4AA2"/>
  </w:style>
  <w:style w:type="character" w:customStyle="1" w:styleId="Titolo1Carattere">
    <w:name w:val="Titolo 1 Carattere"/>
    <w:basedOn w:val="Carpredefinitoparagrafo"/>
    <w:link w:val="Titolo1"/>
    <w:uiPriority w:val="1"/>
    <w:rsid w:val="00250981"/>
    <w:rPr>
      <w:rFonts w:ascii="Gill Sans MT" w:eastAsia="Garamond" w:hAnsi="Gill Sans MT" w:cstheme="majorBidi"/>
      <w:b/>
      <w:u w:color="000000"/>
      <w:lang w:eastAsia="ar-SA"/>
    </w:rPr>
  </w:style>
  <w:style w:type="paragraph" w:styleId="Paragrafoelenco">
    <w:name w:val="List Paragraph"/>
    <w:basedOn w:val="Normale"/>
    <w:link w:val="ParagrafoelencoCarattere"/>
    <w:uiPriority w:val="34"/>
    <w:qFormat/>
    <w:rsid w:val="003D4D0E"/>
    <w:pPr>
      <w:numPr>
        <w:numId w:val="1"/>
      </w:numPr>
      <w:suppressAutoHyphens/>
    </w:pPr>
    <w:rPr>
      <w:rFonts w:eastAsia="Times New Roman" w:cs="Gill Sans MT"/>
      <w:lang w:eastAsia="ar-SA"/>
    </w:rPr>
  </w:style>
  <w:style w:type="table" w:styleId="Grigliatabella">
    <w:name w:val="Table Grid"/>
    <w:basedOn w:val="Tabellanormale"/>
    <w:uiPriority w:val="59"/>
    <w:rsid w:val="008E4AA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2"/>
    <w:rsid w:val="00C06527"/>
    <w:rPr>
      <w:rFonts w:ascii="Gill Sans MT" w:eastAsiaTheme="majorEastAsia" w:hAnsi="Gill Sans MT" w:cstheme="majorBidi"/>
      <w:b/>
      <w:u w:val="single"/>
    </w:rPr>
  </w:style>
  <w:style w:type="paragraph" w:styleId="Titolosommario">
    <w:name w:val="TOC Heading"/>
    <w:basedOn w:val="Titolo1"/>
    <w:next w:val="Normale"/>
    <w:uiPriority w:val="99"/>
    <w:unhideWhenUsed/>
    <w:qFormat/>
    <w:rsid w:val="00963416"/>
    <w:pPr>
      <w:suppressAutoHyphens w:val="0"/>
      <w:spacing w:line="259" w:lineRule="auto"/>
      <w:contextualSpacing w:val="0"/>
      <w:jc w:val="left"/>
      <w:outlineLvl w:val="9"/>
    </w:pPr>
    <w:rPr>
      <w:sz w:val="32"/>
      <w:szCs w:val="32"/>
      <w:lang w:eastAsia="it-IT"/>
    </w:rPr>
  </w:style>
  <w:style w:type="paragraph" w:styleId="Sommario1">
    <w:name w:val="toc 1"/>
    <w:basedOn w:val="Normale"/>
    <w:next w:val="Normale"/>
    <w:autoRedefine/>
    <w:unhideWhenUsed/>
    <w:rsid w:val="00963416"/>
    <w:pPr>
      <w:spacing w:after="100"/>
    </w:pPr>
  </w:style>
  <w:style w:type="paragraph" w:styleId="Sommario2">
    <w:name w:val="toc 2"/>
    <w:basedOn w:val="Normale"/>
    <w:next w:val="Normale"/>
    <w:autoRedefine/>
    <w:unhideWhenUsed/>
    <w:rsid w:val="00963416"/>
    <w:pPr>
      <w:spacing w:after="100"/>
      <w:ind w:left="220"/>
    </w:pPr>
  </w:style>
  <w:style w:type="character" w:styleId="Collegamentoipertestuale">
    <w:name w:val="Hyperlink"/>
    <w:basedOn w:val="Carpredefinitoparagrafo"/>
    <w:uiPriority w:val="99"/>
    <w:unhideWhenUsed/>
    <w:rsid w:val="00963416"/>
    <w:rPr>
      <w:color w:val="0563C1" w:themeColor="hyperlink"/>
      <w:u w:val="single"/>
    </w:rPr>
  </w:style>
  <w:style w:type="paragraph" w:styleId="Didascalia">
    <w:name w:val="caption"/>
    <w:basedOn w:val="Normale"/>
    <w:next w:val="Normale"/>
    <w:uiPriority w:val="99"/>
    <w:unhideWhenUsed/>
    <w:qFormat/>
    <w:rsid w:val="00963416"/>
    <w:pPr>
      <w:suppressAutoHyphens/>
      <w:spacing w:after="200" w:line="240" w:lineRule="auto"/>
    </w:pPr>
    <w:rPr>
      <w:rFonts w:eastAsia="Times New Roman" w:cs="Gill Sans MT"/>
      <w:i/>
      <w:iCs/>
      <w:color w:val="44546A" w:themeColor="text2"/>
      <w:sz w:val="18"/>
      <w:szCs w:val="18"/>
      <w:lang w:eastAsia="ar-SA"/>
    </w:rPr>
  </w:style>
  <w:style w:type="paragraph" w:styleId="Testofumetto">
    <w:name w:val="Balloon Text"/>
    <w:basedOn w:val="Normale"/>
    <w:link w:val="TestofumettoCarattere"/>
    <w:unhideWhenUsed/>
    <w:rsid w:val="00A337F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A337F7"/>
    <w:rPr>
      <w:rFonts w:ascii="Segoe UI" w:hAnsi="Segoe UI" w:cs="Segoe UI"/>
      <w:sz w:val="18"/>
      <w:szCs w:val="18"/>
    </w:rPr>
  </w:style>
  <w:style w:type="paragraph" w:customStyle="1" w:styleId="Testo9">
    <w:name w:val="Testo9"/>
    <w:rsid w:val="003D6AC6"/>
    <w:pPr>
      <w:spacing w:after="0" w:line="214" w:lineRule="atLeast"/>
      <w:jc w:val="both"/>
    </w:pPr>
    <w:rPr>
      <w:rFonts w:ascii="Times New Roman" w:eastAsia="Times New Roman" w:hAnsi="Times New Roman" w:cs="Times New Roman"/>
      <w:color w:val="000000"/>
      <w:sz w:val="18"/>
      <w:szCs w:val="20"/>
      <w:lang w:eastAsia="it-IT"/>
    </w:rPr>
  </w:style>
  <w:style w:type="table" w:customStyle="1" w:styleId="TableGrid">
    <w:name w:val="TableGrid"/>
    <w:rsid w:val="00790715"/>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Intestazioneepipagina">
    <w:name w:val="Intestazione e piè pagina"/>
    <w:basedOn w:val="Intestazione"/>
    <w:link w:val="IntestazioneepipaginaCarattere"/>
    <w:qFormat/>
    <w:rsid w:val="00FD4134"/>
    <w:rPr>
      <w:color w:val="2F5496" w:themeColor="accent1" w:themeShade="BF"/>
      <w:sz w:val="18"/>
      <w:szCs w:val="18"/>
    </w:rPr>
  </w:style>
  <w:style w:type="table" w:customStyle="1" w:styleId="Grigliatabella1">
    <w:name w:val="Griglia tabella1"/>
    <w:basedOn w:val="Tabellanormale"/>
    <w:next w:val="Grigliatabella"/>
    <w:uiPriority w:val="39"/>
    <w:rsid w:val="00FD413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epipaginaCarattere">
    <w:name w:val="Intestazione e piè pagina Carattere"/>
    <w:basedOn w:val="IntestazioneCarattere"/>
    <w:link w:val="Intestazioneepipagina"/>
    <w:rsid w:val="00FD4134"/>
    <w:rPr>
      <w:rFonts w:ascii="Gill Sans MT" w:hAnsi="Gill Sans MT"/>
      <w:color w:val="2F5496" w:themeColor="accent1" w:themeShade="BF"/>
      <w:sz w:val="18"/>
      <w:szCs w:val="18"/>
    </w:rPr>
  </w:style>
  <w:style w:type="paragraph" w:customStyle="1" w:styleId="Primapagina">
    <w:name w:val="Prima pagina"/>
    <w:basedOn w:val="Normale"/>
    <w:link w:val="PrimapaginaCarattere"/>
    <w:qFormat/>
    <w:rsid w:val="00151D06"/>
    <w:pPr>
      <w:jc w:val="center"/>
    </w:pPr>
    <w:rPr>
      <w:b/>
      <w:sz w:val="24"/>
    </w:rPr>
  </w:style>
  <w:style w:type="character" w:customStyle="1" w:styleId="PrimapaginaCarattere">
    <w:name w:val="Prima pagina Carattere"/>
    <w:basedOn w:val="Carpredefinitoparagrafo"/>
    <w:link w:val="Primapagina"/>
    <w:rsid w:val="00151D06"/>
    <w:rPr>
      <w:rFonts w:ascii="Gill Sans MT" w:hAnsi="Gill Sans MT"/>
      <w:b/>
      <w:sz w:val="24"/>
    </w:rPr>
  </w:style>
  <w:style w:type="paragraph" w:styleId="Nessunaspaziatura">
    <w:name w:val="No Spacing"/>
    <w:link w:val="NessunaspaziaturaCarattere"/>
    <w:uiPriority w:val="1"/>
    <w:qFormat/>
    <w:rsid w:val="00AE04D2"/>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AE04D2"/>
    <w:rPr>
      <w:rFonts w:eastAsiaTheme="minorEastAsia"/>
      <w:lang w:eastAsia="it-IT"/>
    </w:rPr>
  </w:style>
  <w:style w:type="character" w:styleId="Testosegnaposto">
    <w:name w:val="Placeholder Text"/>
    <w:basedOn w:val="Carpredefinitoparagrafo"/>
    <w:uiPriority w:val="99"/>
    <w:semiHidden/>
    <w:rsid w:val="008C5722"/>
    <w:rPr>
      <w:color w:val="808080"/>
    </w:rPr>
  </w:style>
  <w:style w:type="paragraph" w:customStyle="1" w:styleId="Corpo">
    <w:name w:val="Corpo"/>
    <w:basedOn w:val="Normale"/>
    <w:link w:val="CorpoCarattere"/>
    <w:qFormat/>
    <w:rsid w:val="00376DA6"/>
    <w:pPr>
      <w:ind w:firstLine="709"/>
    </w:pPr>
    <w:rPr>
      <w:lang w:eastAsia="ar-SA"/>
    </w:rPr>
  </w:style>
  <w:style w:type="character" w:customStyle="1" w:styleId="CorpoCarattere">
    <w:name w:val="Corpo Carattere"/>
    <w:basedOn w:val="Carpredefinitoparagrafo"/>
    <w:link w:val="Corpo"/>
    <w:rsid w:val="00376DA6"/>
    <w:rPr>
      <w:rFonts w:ascii="Gill Sans MT" w:hAnsi="Gill Sans MT"/>
      <w:lang w:eastAsia="ar-SA"/>
    </w:rPr>
  </w:style>
  <w:style w:type="character" w:styleId="Collegamentovisitato">
    <w:name w:val="FollowedHyperlink"/>
    <w:basedOn w:val="Carpredefinitoparagrafo"/>
    <w:unhideWhenUsed/>
    <w:rsid w:val="008922FC"/>
    <w:rPr>
      <w:color w:val="954F72" w:themeColor="followedHyperlink"/>
      <w:u w:val="single"/>
    </w:rPr>
  </w:style>
  <w:style w:type="character" w:customStyle="1" w:styleId="Titolo3Carattere">
    <w:name w:val="Titolo 3 Carattere"/>
    <w:basedOn w:val="Carpredefinitoparagrafo"/>
    <w:link w:val="Titolo3"/>
    <w:uiPriority w:val="3"/>
    <w:rsid w:val="00250981"/>
    <w:rPr>
      <w:rFonts w:asciiTheme="majorHAnsi" w:eastAsiaTheme="majorEastAsia" w:hAnsiTheme="majorHAnsi" w:cstheme="majorBidi"/>
      <w:b/>
      <w:bCs/>
      <w:i/>
      <w:color w:val="44546A" w:themeColor="text2"/>
      <w:sz w:val="28"/>
      <w:szCs w:val="28"/>
      <w:lang w:eastAsia="it-IT"/>
    </w:rPr>
  </w:style>
  <w:style w:type="character" w:customStyle="1" w:styleId="Titolo4Carattere">
    <w:name w:val="Titolo 4 Carattere"/>
    <w:basedOn w:val="Carpredefinitoparagrafo"/>
    <w:link w:val="Titolo4"/>
    <w:uiPriority w:val="99"/>
    <w:rsid w:val="00250981"/>
    <w:rPr>
      <w:rFonts w:asciiTheme="majorHAnsi" w:eastAsiaTheme="majorEastAsia" w:hAnsiTheme="majorHAnsi" w:cstheme="majorBidi"/>
      <w:bCs/>
      <w:i/>
      <w:iCs/>
      <w:color w:val="44546A" w:themeColor="text2"/>
      <w:sz w:val="28"/>
      <w:szCs w:val="28"/>
      <w:lang w:eastAsia="it-IT"/>
    </w:rPr>
  </w:style>
  <w:style w:type="character" w:customStyle="1" w:styleId="Titolo5Carattere">
    <w:name w:val="Titolo 5 Carattere"/>
    <w:basedOn w:val="Carpredefinitoparagrafo"/>
    <w:link w:val="Titolo5"/>
    <w:uiPriority w:val="99"/>
    <w:rsid w:val="00250981"/>
    <w:rPr>
      <w:rFonts w:asciiTheme="majorHAnsi" w:eastAsiaTheme="majorEastAsia" w:hAnsiTheme="majorHAnsi" w:cstheme="majorBidi"/>
      <w:i/>
      <w:color w:val="44546A" w:themeColor="text2"/>
      <w:sz w:val="24"/>
      <w:szCs w:val="24"/>
      <w:lang w:eastAsia="it-IT"/>
    </w:rPr>
  </w:style>
  <w:style w:type="character" w:customStyle="1" w:styleId="Titolo6Carattere">
    <w:name w:val="Titolo 6 Carattere"/>
    <w:basedOn w:val="Carpredefinitoparagrafo"/>
    <w:link w:val="Titolo6"/>
    <w:uiPriority w:val="99"/>
    <w:rsid w:val="00250981"/>
    <w:rPr>
      <w:rFonts w:asciiTheme="majorHAnsi" w:eastAsiaTheme="majorEastAsia" w:hAnsiTheme="majorHAnsi" w:cstheme="majorBidi"/>
      <w:iCs/>
      <w:color w:val="4472C4" w:themeColor="accent1"/>
      <w:sz w:val="24"/>
      <w:szCs w:val="24"/>
      <w:lang w:eastAsia="it-IT"/>
    </w:rPr>
  </w:style>
  <w:style w:type="character" w:customStyle="1" w:styleId="Titolo7Carattere">
    <w:name w:val="Titolo 7 Carattere"/>
    <w:basedOn w:val="Carpredefinitoparagrafo"/>
    <w:link w:val="Titolo7"/>
    <w:uiPriority w:val="99"/>
    <w:rsid w:val="00250981"/>
    <w:rPr>
      <w:rFonts w:asciiTheme="majorHAnsi" w:eastAsiaTheme="majorEastAsia" w:hAnsiTheme="majorHAnsi" w:cstheme="majorBidi"/>
      <w:i/>
      <w:iCs/>
      <w:sz w:val="20"/>
      <w:szCs w:val="20"/>
      <w:lang w:eastAsia="it-IT"/>
    </w:rPr>
  </w:style>
  <w:style w:type="character" w:customStyle="1" w:styleId="Titolo8Carattere">
    <w:name w:val="Titolo 8 Carattere"/>
    <w:basedOn w:val="Carpredefinitoparagrafo"/>
    <w:link w:val="Titolo8"/>
    <w:uiPriority w:val="99"/>
    <w:rsid w:val="00250981"/>
    <w:rPr>
      <w:rFonts w:asciiTheme="majorHAnsi" w:eastAsiaTheme="majorEastAsia" w:hAnsiTheme="majorHAnsi" w:cstheme="majorBidi"/>
      <w:i/>
      <w:sz w:val="20"/>
      <w:szCs w:val="20"/>
      <w:lang w:eastAsia="it-IT"/>
    </w:rPr>
  </w:style>
  <w:style w:type="character" w:customStyle="1" w:styleId="Titolo9Carattere">
    <w:name w:val="Titolo 9 Carattere"/>
    <w:basedOn w:val="Carpredefinitoparagrafo"/>
    <w:link w:val="Titolo9"/>
    <w:uiPriority w:val="99"/>
    <w:rsid w:val="00250981"/>
    <w:rPr>
      <w:rFonts w:asciiTheme="majorHAnsi" w:eastAsiaTheme="majorEastAsia" w:hAnsiTheme="majorHAnsi" w:cstheme="majorBidi"/>
      <w:i/>
      <w:iCs/>
      <w:sz w:val="20"/>
      <w:szCs w:val="20"/>
      <w:lang w:eastAsia="it-IT"/>
    </w:rPr>
  </w:style>
  <w:style w:type="character" w:customStyle="1" w:styleId="WW8Num1z0">
    <w:name w:val="WW8Num1z0"/>
    <w:rsid w:val="00250981"/>
    <w:rPr>
      <w:rFonts w:ascii="Times New Roman" w:hAnsi="Times New Roman" w:cs="Times New Roman"/>
    </w:rPr>
  </w:style>
  <w:style w:type="character" w:customStyle="1" w:styleId="WW8Num3z0">
    <w:name w:val="WW8Num3z0"/>
    <w:rsid w:val="00250981"/>
    <w:rPr>
      <w:rFonts w:ascii="Symbol" w:hAnsi="Symbol"/>
    </w:rPr>
  </w:style>
  <w:style w:type="character" w:customStyle="1" w:styleId="WW8Num4z0">
    <w:name w:val="WW8Num4z0"/>
    <w:rsid w:val="00250981"/>
    <w:rPr>
      <w:rFonts w:ascii="Times New Roman" w:hAnsi="Times New Roman" w:cs="Times New Roman"/>
    </w:rPr>
  </w:style>
  <w:style w:type="character" w:customStyle="1" w:styleId="WW8Num5z0">
    <w:name w:val="WW8Num5z0"/>
    <w:rsid w:val="00250981"/>
    <w:rPr>
      <w:rFonts w:ascii="Wingdings" w:hAnsi="Wingdings"/>
      <w:color w:val="auto"/>
    </w:rPr>
  </w:style>
  <w:style w:type="character" w:customStyle="1" w:styleId="WW8Num5z2">
    <w:name w:val="WW8Num5z2"/>
    <w:rsid w:val="00250981"/>
    <w:rPr>
      <w:rFonts w:ascii="Wingdings" w:hAnsi="Wingdings"/>
    </w:rPr>
  </w:style>
  <w:style w:type="character" w:customStyle="1" w:styleId="WW8Num5z3">
    <w:name w:val="WW8Num5z3"/>
    <w:rsid w:val="00250981"/>
    <w:rPr>
      <w:rFonts w:ascii="Symbol" w:hAnsi="Symbol"/>
    </w:rPr>
  </w:style>
  <w:style w:type="character" w:customStyle="1" w:styleId="WW8Num5z4">
    <w:name w:val="WW8Num5z4"/>
    <w:rsid w:val="00250981"/>
    <w:rPr>
      <w:rFonts w:ascii="Courier New" w:hAnsi="Courier New" w:cs="Courier New"/>
    </w:rPr>
  </w:style>
  <w:style w:type="character" w:customStyle="1" w:styleId="WW8Num6z0">
    <w:name w:val="WW8Num6z0"/>
    <w:rsid w:val="00250981"/>
    <w:rPr>
      <w:rFonts w:ascii="Wingdings" w:hAnsi="Wingdings"/>
      <w:b/>
      <w:color w:val="auto"/>
    </w:rPr>
  </w:style>
  <w:style w:type="character" w:customStyle="1" w:styleId="WW8Num8z0">
    <w:name w:val="WW8Num8z0"/>
    <w:rsid w:val="00250981"/>
    <w:rPr>
      <w:rFonts w:ascii="Symbol" w:hAnsi="Symbol"/>
    </w:rPr>
  </w:style>
  <w:style w:type="character" w:customStyle="1" w:styleId="WW8Num9z0">
    <w:name w:val="WW8Num9z0"/>
    <w:rsid w:val="00250981"/>
    <w:rPr>
      <w:rFonts w:ascii="Times New Roman" w:hAnsi="Times New Roman"/>
      <w:b w:val="0"/>
      <w:i w:val="0"/>
      <w:sz w:val="24"/>
    </w:rPr>
  </w:style>
  <w:style w:type="character" w:customStyle="1" w:styleId="WW8Num11z0">
    <w:name w:val="WW8Num11z0"/>
    <w:rsid w:val="00250981"/>
    <w:rPr>
      <w:rFonts w:ascii="Wingdings" w:hAnsi="Wingdings" w:cs="Wingdings"/>
      <w:b/>
      <w:bCs/>
      <w:color w:val="auto"/>
    </w:rPr>
  </w:style>
  <w:style w:type="character" w:customStyle="1" w:styleId="WW8Num11z1">
    <w:name w:val="WW8Num11z1"/>
    <w:rsid w:val="00250981"/>
    <w:rPr>
      <w:rFonts w:cs="Times New Roman"/>
    </w:rPr>
  </w:style>
  <w:style w:type="character" w:customStyle="1" w:styleId="WW8Num11z2">
    <w:name w:val="WW8Num11z2"/>
    <w:rsid w:val="00250981"/>
    <w:rPr>
      <w:rFonts w:ascii="Arial" w:hAnsi="Arial" w:cs="Arial"/>
    </w:rPr>
  </w:style>
  <w:style w:type="character" w:customStyle="1" w:styleId="WW8Num12z0">
    <w:name w:val="WW8Num12z0"/>
    <w:rsid w:val="00250981"/>
    <w:rPr>
      <w:rFonts w:ascii="Arial" w:eastAsia="Times New Roman" w:hAnsi="Arial" w:cs="Arial"/>
    </w:rPr>
  </w:style>
  <w:style w:type="character" w:customStyle="1" w:styleId="WW8Num13z0">
    <w:name w:val="WW8Num13z0"/>
    <w:rsid w:val="00250981"/>
    <w:rPr>
      <w:rFonts w:ascii="Wingdings" w:hAnsi="Wingdings" w:cs="Wingdings"/>
    </w:rPr>
  </w:style>
  <w:style w:type="character" w:customStyle="1" w:styleId="WW8Num13z1">
    <w:name w:val="WW8Num13z1"/>
    <w:rsid w:val="00250981"/>
    <w:rPr>
      <w:rFonts w:ascii="Courier New" w:hAnsi="Courier New" w:cs="Courier New"/>
    </w:rPr>
  </w:style>
  <w:style w:type="character" w:customStyle="1" w:styleId="WW8Num13z3">
    <w:name w:val="WW8Num13z3"/>
    <w:rsid w:val="00250981"/>
    <w:rPr>
      <w:rFonts w:ascii="Symbol" w:hAnsi="Symbol" w:cs="Symbol"/>
    </w:rPr>
  </w:style>
  <w:style w:type="character" w:customStyle="1" w:styleId="Absatz-Standardschriftart">
    <w:name w:val="Absatz-Standardschriftart"/>
    <w:rsid w:val="00250981"/>
  </w:style>
  <w:style w:type="character" w:customStyle="1" w:styleId="WW8Num1z1">
    <w:name w:val="WW8Num1z1"/>
    <w:rsid w:val="00250981"/>
    <w:rPr>
      <w:rFonts w:ascii="Courier New" w:hAnsi="Courier New" w:cs="Courier New"/>
    </w:rPr>
  </w:style>
  <w:style w:type="character" w:customStyle="1" w:styleId="WW8Num1z2">
    <w:name w:val="WW8Num1z2"/>
    <w:rsid w:val="00250981"/>
    <w:rPr>
      <w:rFonts w:ascii="Wingdings" w:hAnsi="Wingdings" w:cs="Wingdings"/>
      <w:color w:val="auto"/>
    </w:rPr>
  </w:style>
  <w:style w:type="character" w:customStyle="1" w:styleId="WW8Num1z3">
    <w:name w:val="WW8Num1z3"/>
    <w:rsid w:val="00250981"/>
    <w:rPr>
      <w:rFonts w:ascii="Symbol" w:hAnsi="Symbol" w:cs="Symbol"/>
    </w:rPr>
  </w:style>
  <w:style w:type="character" w:customStyle="1" w:styleId="WW8Num1z5">
    <w:name w:val="WW8Num1z5"/>
    <w:rsid w:val="00250981"/>
    <w:rPr>
      <w:rFonts w:ascii="Wingdings" w:hAnsi="Wingdings" w:cs="Wingdings"/>
    </w:rPr>
  </w:style>
  <w:style w:type="character" w:customStyle="1" w:styleId="WW8Num2z0">
    <w:name w:val="WW8Num2z0"/>
    <w:rsid w:val="00250981"/>
    <w:rPr>
      <w:rFonts w:ascii="Symbol" w:hAnsi="Symbol"/>
    </w:rPr>
  </w:style>
  <w:style w:type="character" w:customStyle="1" w:styleId="WW8Num2z1">
    <w:name w:val="WW8Num2z1"/>
    <w:rsid w:val="00250981"/>
    <w:rPr>
      <w:rFonts w:ascii="Courier New" w:hAnsi="Courier New"/>
    </w:rPr>
  </w:style>
  <w:style w:type="character" w:customStyle="1" w:styleId="WW8Num2z2">
    <w:name w:val="WW8Num2z2"/>
    <w:rsid w:val="00250981"/>
    <w:rPr>
      <w:rFonts w:ascii="Wingdings" w:hAnsi="Wingdings"/>
    </w:rPr>
  </w:style>
  <w:style w:type="character" w:customStyle="1" w:styleId="WW8Num5z1">
    <w:name w:val="WW8Num5z1"/>
    <w:rsid w:val="00250981"/>
    <w:rPr>
      <w:rFonts w:ascii="Wingdings" w:hAnsi="Wingdings"/>
    </w:rPr>
  </w:style>
  <w:style w:type="character" w:customStyle="1" w:styleId="WW8Num6z2">
    <w:name w:val="WW8Num6z2"/>
    <w:rsid w:val="00250981"/>
    <w:rPr>
      <w:rFonts w:ascii="Arial" w:eastAsia="Times New Roman" w:hAnsi="Arial" w:cs="Arial"/>
    </w:rPr>
  </w:style>
  <w:style w:type="character" w:customStyle="1" w:styleId="WW8Num7z0">
    <w:name w:val="WW8Num7z0"/>
    <w:rsid w:val="00250981"/>
    <w:rPr>
      <w:b w:val="0"/>
      <w:i w:val="0"/>
      <w:sz w:val="20"/>
      <w:szCs w:val="20"/>
    </w:rPr>
  </w:style>
  <w:style w:type="character" w:customStyle="1" w:styleId="WW8Num7z1">
    <w:name w:val="WW8Num7z1"/>
    <w:rsid w:val="00250981"/>
    <w:rPr>
      <w:rFonts w:ascii="Courier New" w:hAnsi="Courier New" w:cs="Courier New"/>
    </w:rPr>
  </w:style>
  <w:style w:type="character" w:customStyle="1" w:styleId="WW8Num7z2">
    <w:name w:val="WW8Num7z2"/>
    <w:rsid w:val="00250981"/>
    <w:rPr>
      <w:rFonts w:ascii="Wingdings" w:hAnsi="Wingdings"/>
      <w:b w:val="0"/>
      <w:i w:val="0"/>
      <w:sz w:val="20"/>
      <w:szCs w:val="20"/>
    </w:rPr>
  </w:style>
  <w:style w:type="character" w:customStyle="1" w:styleId="WW8Num7z3">
    <w:name w:val="WW8Num7z3"/>
    <w:rsid w:val="00250981"/>
    <w:rPr>
      <w:rFonts w:ascii="Symbol" w:hAnsi="Symbol"/>
    </w:rPr>
  </w:style>
  <w:style w:type="character" w:customStyle="1" w:styleId="WW8Num7z5">
    <w:name w:val="WW8Num7z5"/>
    <w:rsid w:val="00250981"/>
    <w:rPr>
      <w:rFonts w:ascii="Wingdings" w:hAnsi="Wingdings"/>
    </w:rPr>
  </w:style>
  <w:style w:type="character" w:customStyle="1" w:styleId="WW8Num10z0">
    <w:name w:val="WW8Num10z0"/>
    <w:rsid w:val="00250981"/>
    <w:rPr>
      <w:sz w:val="20"/>
      <w:szCs w:val="20"/>
    </w:rPr>
  </w:style>
  <w:style w:type="character" w:customStyle="1" w:styleId="WW8Num10z1">
    <w:name w:val="WW8Num10z1"/>
    <w:rsid w:val="00250981"/>
    <w:rPr>
      <w:rFonts w:ascii="Courier New" w:hAnsi="Courier New" w:cs="Courier New"/>
    </w:rPr>
  </w:style>
  <w:style w:type="character" w:customStyle="1" w:styleId="WW8Num10z2">
    <w:name w:val="WW8Num10z2"/>
    <w:rsid w:val="00250981"/>
    <w:rPr>
      <w:rFonts w:ascii="Wingdings" w:hAnsi="Wingdings"/>
    </w:rPr>
  </w:style>
  <w:style w:type="character" w:customStyle="1" w:styleId="WW8Num10z3">
    <w:name w:val="WW8Num10z3"/>
    <w:rsid w:val="00250981"/>
    <w:rPr>
      <w:rFonts w:ascii="Symbol" w:hAnsi="Symbol"/>
    </w:rPr>
  </w:style>
  <w:style w:type="character" w:customStyle="1" w:styleId="WW8Num12z1">
    <w:name w:val="WW8Num12z1"/>
    <w:rsid w:val="00250981"/>
    <w:rPr>
      <w:rFonts w:ascii="Courier New" w:hAnsi="Courier New" w:cs="Courier New"/>
    </w:rPr>
  </w:style>
  <w:style w:type="character" w:customStyle="1" w:styleId="WW8Num12z2">
    <w:name w:val="WW8Num12z2"/>
    <w:rsid w:val="00250981"/>
    <w:rPr>
      <w:rFonts w:ascii="Wingdings" w:hAnsi="Wingdings"/>
    </w:rPr>
  </w:style>
  <w:style w:type="character" w:customStyle="1" w:styleId="WW8Num12z3">
    <w:name w:val="WW8Num12z3"/>
    <w:rsid w:val="00250981"/>
    <w:rPr>
      <w:rFonts w:ascii="Symbol" w:hAnsi="Symbol"/>
    </w:rPr>
  </w:style>
  <w:style w:type="character" w:customStyle="1" w:styleId="WW8Num14z0">
    <w:name w:val="WW8Num14z0"/>
    <w:rsid w:val="00250981"/>
    <w:rPr>
      <w:i/>
    </w:rPr>
  </w:style>
  <w:style w:type="character" w:customStyle="1" w:styleId="WW8Num16z1">
    <w:name w:val="WW8Num16z1"/>
    <w:rsid w:val="00250981"/>
    <w:rPr>
      <w:rFonts w:ascii="Wingdings" w:hAnsi="Wingdings"/>
      <w:color w:val="auto"/>
    </w:rPr>
  </w:style>
  <w:style w:type="character" w:customStyle="1" w:styleId="WW8Num17z0">
    <w:name w:val="WW8Num17z0"/>
    <w:rsid w:val="00250981"/>
    <w:rPr>
      <w:rFonts w:ascii="Symbol" w:hAnsi="Symbol"/>
    </w:rPr>
  </w:style>
  <w:style w:type="character" w:customStyle="1" w:styleId="WW8Num17z1">
    <w:name w:val="WW8Num17z1"/>
    <w:rsid w:val="00250981"/>
    <w:rPr>
      <w:rFonts w:ascii="Courier New" w:hAnsi="Courier New" w:cs="Courier New"/>
    </w:rPr>
  </w:style>
  <w:style w:type="character" w:customStyle="1" w:styleId="WW8Num17z2">
    <w:name w:val="WW8Num17z2"/>
    <w:rsid w:val="00250981"/>
    <w:rPr>
      <w:rFonts w:ascii="Wingdings" w:hAnsi="Wingdings"/>
    </w:rPr>
  </w:style>
  <w:style w:type="character" w:customStyle="1" w:styleId="WW8Num18z0">
    <w:name w:val="WW8Num18z0"/>
    <w:rsid w:val="00250981"/>
    <w:rPr>
      <w:rFonts w:ascii="Wingdings" w:hAnsi="Wingdings"/>
      <w:color w:val="auto"/>
    </w:rPr>
  </w:style>
  <w:style w:type="character" w:customStyle="1" w:styleId="WW8Num18z1">
    <w:name w:val="WW8Num18z1"/>
    <w:rsid w:val="00250981"/>
    <w:rPr>
      <w:rFonts w:ascii="Courier New" w:hAnsi="Courier New" w:cs="Courier New"/>
    </w:rPr>
  </w:style>
  <w:style w:type="character" w:customStyle="1" w:styleId="WW8Num18z2">
    <w:name w:val="WW8Num18z2"/>
    <w:rsid w:val="00250981"/>
    <w:rPr>
      <w:rFonts w:ascii="Wingdings" w:hAnsi="Wingdings"/>
    </w:rPr>
  </w:style>
  <w:style w:type="character" w:customStyle="1" w:styleId="WW8Num18z3">
    <w:name w:val="WW8Num18z3"/>
    <w:rsid w:val="00250981"/>
    <w:rPr>
      <w:rFonts w:ascii="Symbol" w:hAnsi="Symbol"/>
    </w:rPr>
  </w:style>
  <w:style w:type="character" w:customStyle="1" w:styleId="WW8Num19z0">
    <w:name w:val="WW8Num19z0"/>
    <w:rsid w:val="00250981"/>
    <w:rPr>
      <w:rFonts w:ascii="Symbol" w:hAnsi="Symbol"/>
    </w:rPr>
  </w:style>
  <w:style w:type="character" w:customStyle="1" w:styleId="WW8Num21z0">
    <w:name w:val="WW8Num21z0"/>
    <w:rsid w:val="00250981"/>
    <w:rPr>
      <w:rFonts w:ascii="Times New Roman" w:hAnsi="Times New Roman" w:cs="Times New Roman"/>
    </w:rPr>
  </w:style>
  <w:style w:type="character" w:customStyle="1" w:styleId="WW8Num21z1">
    <w:name w:val="WW8Num21z1"/>
    <w:rsid w:val="00250981"/>
    <w:rPr>
      <w:rFonts w:ascii="Courier New" w:hAnsi="Courier New" w:cs="Courier New"/>
    </w:rPr>
  </w:style>
  <w:style w:type="character" w:customStyle="1" w:styleId="WW8Num21z2">
    <w:name w:val="WW8Num21z2"/>
    <w:rsid w:val="00250981"/>
    <w:rPr>
      <w:rFonts w:ascii="Wingdings" w:hAnsi="Wingdings"/>
    </w:rPr>
  </w:style>
  <w:style w:type="character" w:customStyle="1" w:styleId="WW8Num21z3">
    <w:name w:val="WW8Num21z3"/>
    <w:rsid w:val="00250981"/>
    <w:rPr>
      <w:rFonts w:ascii="Symbol" w:hAnsi="Symbol"/>
    </w:rPr>
  </w:style>
  <w:style w:type="character" w:customStyle="1" w:styleId="WW8Num22z0">
    <w:name w:val="WW8Num22z0"/>
    <w:rsid w:val="00250981"/>
    <w:rPr>
      <w:rFonts w:ascii="Wingdings" w:hAnsi="Wingdings"/>
      <w:color w:val="auto"/>
    </w:rPr>
  </w:style>
  <w:style w:type="character" w:customStyle="1" w:styleId="WW8Num22z2">
    <w:name w:val="WW8Num22z2"/>
    <w:rsid w:val="00250981"/>
    <w:rPr>
      <w:rFonts w:ascii="Wingdings" w:hAnsi="Wingdings"/>
    </w:rPr>
  </w:style>
  <w:style w:type="character" w:customStyle="1" w:styleId="WW8Num22z3">
    <w:name w:val="WW8Num22z3"/>
    <w:rsid w:val="00250981"/>
    <w:rPr>
      <w:rFonts w:ascii="Symbol" w:hAnsi="Symbol"/>
    </w:rPr>
  </w:style>
  <w:style w:type="character" w:customStyle="1" w:styleId="WW8Num22z4">
    <w:name w:val="WW8Num22z4"/>
    <w:rsid w:val="00250981"/>
    <w:rPr>
      <w:rFonts w:ascii="Courier New" w:hAnsi="Courier New" w:cs="Courier New"/>
    </w:rPr>
  </w:style>
  <w:style w:type="character" w:customStyle="1" w:styleId="WW8Num24z0">
    <w:name w:val="WW8Num24z0"/>
    <w:rsid w:val="00250981"/>
    <w:rPr>
      <w:rFonts w:ascii="Symbol" w:hAnsi="Symbol"/>
    </w:rPr>
  </w:style>
  <w:style w:type="character" w:customStyle="1" w:styleId="WW8Num24z2">
    <w:name w:val="WW8Num24z2"/>
    <w:rsid w:val="00250981"/>
    <w:rPr>
      <w:rFonts w:ascii="Wingdings" w:hAnsi="Wingdings"/>
    </w:rPr>
  </w:style>
  <w:style w:type="character" w:customStyle="1" w:styleId="WW8Num24z4">
    <w:name w:val="WW8Num24z4"/>
    <w:rsid w:val="00250981"/>
    <w:rPr>
      <w:rFonts w:ascii="Courier New" w:hAnsi="Courier New"/>
    </w:rPr>
  </w:style>
  <w:style w:type="character" w:customStyle="1" w:styleId="WW8Num26z0">
    <w:name w:val="WW8Num26z0"/>
    <w:rsid w:val="00250981"/>
    <w:rPr>
      <w:b w:val="0"/>
      <w:i w:val="0"/>
      <w:sz w:val="20"/>
      <w:szCs w:val="20"/>
    </w:rPr>
  </w:style>
  <w:style w:type="character" w:customStyle="1" w:styleId="WW8Num26z1">
    <w:name w:val="WW8Num26z1"/>
    <w:rsid w:val="00250981"/>
    <w:rPr>
      <w:rFonts w:ascii="Courier New" w:hAnsi="Courier New" w:cs="Courier New"/>
    </w:rPr>
  </w:style>
  <w:style w:type="character" w:customStyle="1" w:styleId="WW8Num26z2">
    <w:name w:val="WW8Num26z2"/>
    <w:rsid w:val="00250981"/>
    <w:rPr>
      <w:rFonts w:ascii="Wingdings" w:hAnsi="Wingdings"/>
      <w:b w:val="0"/>
      <w:i w:val="0"/>
      <w:sz w:val="20"/>
      <w:szCs w:val="20"/>
    </w:rPr>
  </w:style>
  <w:style w:type="character" w:customStyle="1" w:styleId="WW8Num26z3">
    <w:name w:val="WW8Num26z3"/>
    <w:rsid w:val="00250981"/>
    <w:rPr>
      <w:rFonts w:ascii="Symbol" w:hAnsi="Symbol"/>
    </w:rPr>
  </w:style>
  <w:style w:type="character" w:customStyle="1" w:styleId="WW8Num26z5">
    <w:name w:val="WW8Num26z5"/>
    <w:rsid w:val="00250981"/>
    <w:rPr>
      <w:rFonts w:ascii="Wingdings" w:hAnsi="Wingdings"/>
    </w:rPr>
  </w:style>
  <w:style w:type="character" w:customStyle="1" w:styleId="WW8Num27z0">
    <w:name w:val="WW8Num27z0"/>
    <w:rsid w:val="00250981"/>
    <w:rPr>
      <w:rFonts w:ascii="Symbol" w:hAnsi="Symbol"/>
    </w:rPr>
  </w:style>
  <w:style w:type="character" w:customStyle="1" w:styleId="WW8Num27z1">
    <w:name w:val="WW8Num27z1"/>
    <w:rsid w:val="00250981"/>
    <w:rPr>
      <w:rFonts w:ascii="Courier New" w:hAnsi="Courier New" w:cs="Courier New"/>
    </w:rPr>
  </w:style>
  <w:style w:type="character" w:customStyle="1" w:styleId="WW8Num27z2">
    <w:name w:val="WW8Num27z2"/>
    <w:rsid w:val="00250981"/>
    <w:rPr>
      <w:rFonts w:ascii="Wingdings" w:hAnsi="Wingdings"/>
    </w:rPr>
  </w:style>
  <w:style w:type="character" w:customStyle="1" w:styleId="WW8Num28z0">
    <w:name w:val="WW8Num28z0"/>
    <w:rsid w:val="00250981"/>
    <w:rPr>
      <w:rFonts w:ascii="Wingdings" w:hAnsi="Wingdings"/>
    </w:rPr>
  </w:style>
  <w:style w:type="character" w:customStyle="1" w:styleId="WW8Num28z1">
    <w:name w:val="WW8Num28z1"/>
    <w:rsid w:val="00250981"/>
    <w:rPr>
      <w:rFonts w:ascii="Courier New" w:hAnsi="Courier New"/>
    </w:rPr>
  </w:style>
  <w:style w:type="character" w:customStyle="1" w:styleId="WW8Num28z3">
    <w:name w:val="WW8Num28z3"/>
    <w:rsid w:val="00250981"/>
    <w:rPr>
      <w:rFonts w:ascii="Symbol" w:hAnsi="Symbol"/>
    </w:rPr>
  </w:style>
  <w:style w:type="character" w:customStyle="1" w:styleId="WW8Num30z0">
    <w:name w:val="WW8Num30z0"/>
    <w:rsid w:val="00250981"/>
    <w:rPr>
      <w:rFonts w:ascii="Symbol" w:hAnsi="Symbol"/>
    </w:rPr>
  </w:style>
  <w:style w:type="character" w:customStyle="1" w:styleId="WW8Num30z1">
    <w:name w:val="WW8Num30z1"/>
    <w:rsid w:val="00250981"/>
    <w:rPr>
      <w:rFonts w:ascii="Courier New" w:hAnsi="Courier New" w:cs="Courier New"/>
    </w:rPr>
  </w:style>
  <w:style w:type="character" w:customStyle="1" w:styleId="WW8Num30z2">
    <w:name w:val="WW8Num30z2"/>
    <w:rsid w:val="00250981"/>
    <w:rPr>
      <w:rFonts w:ascii="Wingdings" w:hAnsi="Wingdings"/>
    </w:rPr>
  </w:style>
  <w:style w:type="character" w:customStyle="1" w:styleId="WW8Num31z0">
    <w:name w:val="WW8Num31z0"/>
    <w:rsid w:val="00250981"/>
    <w:rPr>
      <w:rFonts w:ascii="Symbol" w:hAnsi="Symbol"/>
    </w:rPr>
  </w:style>
  <w:style w:type="character" w:customStyle="1" w:styleId="WW8Num31z1">
    <w:name w:val="WW8Num31z1"/>
    <w:rsid w:val="00250981"/>
    <w:rPr>
      <w:rFonts w:ascii="Times New Roman" w:eastAsia="Times New Roman" w:hAnsi="Times New Roman" w:cs="Times New Roman"/>
    </w:rPr>
  </w:style>
  <w:style w:type="character" w:customStyle="1" w:styleId="WW8Num31z2">
    <w:name w:val="WW8Num31z2"/>
    <w:rsid w:val="00250981"/>
    <w:rPr>
      <w:rFonts w:ascii="Wingdings" w:hAnsi="Wingdings"/>
    </w:rPr>
  </w:style>
  <w:style w:type="character" w:customStyle="1" w:styleId="WW8Num31z4">
    <w:name w:val="WW8Num31z4"/>
    <w:rsid w:val="00250981"/>
    <w:rPr>
      <w:rFonts w:ascii="Courier New" w:hAnsi="Courier New"/>
    </w:rPr>
  </w:style>
  <w:style w:type="character" w:customStyle="1" w:styleId="WW8Num34z0">
    <w:name w:val="WW8Num34z0"/>
    <w:rsid w:val="00250981"/>
    <w:rPr>
      <w:i/>
    </w:rPr>
  </w:style>
  <w:style w:type="character" w:customStyle="1" w:styleId="WW8Num35z1">
    <w:name w:val="WW8Num35z1"/>
    <w:rsid w:val="00250981"/>
    <w:rPr>
      <w:rFonts w:ascii="Wingdings" w:hAnsi="Wingdings"/>
    </w:rPr>
  </w:style>
  <w:style w:type="character" w:customStyle="1" w:styleId="WW8Num36z0">
    <w:name w:val="WW8Num36z0"/>
    <w:rsid w:val="00250981"/>
    <w:rPr>
      <w:rFonts w:ascii="Courier New" w:hAnsi="Courier New" w:cs="Courier New"/>
    </w:rPr>
  </w:style>
  <w:style w:type="character" w:customStyle="1" w:styleId="WW8Num36z2">
    <w:name w:val="WW8Num36z2"/>
    <w:rsid w:val="00250981"/>
    <w:rPr>
      <w:rFonts w:ascii="Wingdings" w:hAnsi="Wingdings" w:cs="Wingdings"/>
    </w:rPr>
  </w:style>
  <w:style w:type="character" w:customStyle="1" w:styleId="WW8Num36z3">
    <w:name w:val="WW8Num36z3"/>
    <w:rsid w:val="00250981"/>
    <w:rPr>
      <w:rFonts w:ascii="Symbol" w:hAnsi="Symbol" w:cs="Symbol"/>
    </w:rPr>
  </w:style>
  <w:style w:type="character" w:customStyle="1" w:styleId="WW8Num37z0">
    <w:name w:val="WW8Num37z0"/>
    <w:rsid w:val="00250981"/>
    <w:rPr>
      <w:rFonts w:ascii="Symbol" w:hAnsi="Symbol"/>
    </w:rPr>
  </w:style>
  <w:style w:type="character" w:customStyle="1" w:styleId="WW8Num38z0">
    <w:name w:val="WW8Num38z0"/>
    <w:rsid w:val="00250981"/>
    <w:rPr>
      <w:rFonts w:ascii="Arial" w:eastAsia="Times New Roman" w:hAnsi="Arial" w:cs="Arial"/>
    </w:rPr>
  </w:style>
  <w:style w:type="character" w:customStyle="1" w:styleId="WW8Num38z1">
    <w:name w:val="WW8Num38z1"/>
    <w:rsid w:val="00250981"/>
    <w:rPr>
      <w:rFonts w:ascii="Courier New" w:hAnsi="Courier New" w:cs="Courier New"/>
    </w:rPr>
  </w:style>
  <w:style w:type="character" w:customStyle="1" w:styleId="WW8Num38z2">
    <w:name w:val="WW8Num38z2"/>
    <w:rsid w:val="00250981"/>
    <w:rPr>
      <w:rFonts w:ascii="Wingdings" w:hAnsi="Wingdings"/>
    </w:rPr>
  </w:style>
  <w:style w:type="character" w:customStyle="1" w:styleId="WW8Num38z3">
    <w:name w:val="WW8Num38z3"/>
    <w:rsid w:val="00250981"/>
    <w:rPr>
      <w:rFonts w:ascii="Symbol" w:hAnsi="Symbol"/>
    </w:rPr>
  </w:style>
  <w:style w:type="character" w:customStyle="1" w:styleId="WW8Num40z0">
    <w:name w:val="WW8Num40z0"/>
    <w:rsid w:val="00250981"/>
    <w:rPr>
      <w:rFonts w:ascii="Wingdings" w:hAnsi="Wingdings" w:cs="Wingdings"/>
      <w:sz w:val="24"/>
      <w:szCs w:val="24"/>
    </w:rPr>
  </w:style>
  <w:style w:type="character" w:customStyle="1" w:styleId="WW8Num41z0">
    <w:name w:val="WW8Num41z0"/>
    <w:rsid w:val="00250981"/>
    <w:rPr>
      <w:i/>
    </w:rPr>
  </w:style>
  <w:style w:type="character" w:customStyle="1" w:styleId="WW8Num42z0">
    <w:name w:val="WW8Num42z0"/>
    <w:rsid w:val="00250981"/>
    <w:rPr>
      <w:rFonts w:ascii="Times New Roman" w:hAnsi="Times New Roman"/>
      <w:b w:val="0"/>
      <w:i w:val="0"/>
      <w:sz w:val="24"/>
    </w:rPr>
  </w:style>
  <w:style w:type="character" w:customStyle="1" w:styleId="WW8Num42z1">
    <w:name w:val="WW8Num42z1"/>
    <w:rsid w:val="00250981"/>
    <w:rPr>
      <w:rFonts w:ascii="Times New Roman" w:eastAsia="Times New Roman" w:hAnsi="Times New Roman" w:cs="Times New Roman"/>
      <w:b w:val="0"/>
      <w:i w:val="0"/>
      <w:sz w:val="24"/>
    </w:rPr>
  </w:style>
  <w:style w:type="character" w:customStyle="1" w:styleId="WW8Num43z1">
    <w:name w:val="WW8Num43z1"/>
    <w:rsid w:val="00250981"/>
    <w:rPr>
      <w:rFonts w:ascii="Courier New" w:hAnsi="Courier New" w:cs="Courier New"/>
    </w:rPr>
  </w:style>
  <w:style w:type="character" w:customStyle="1" w:styleId="WW8Num43z3">
    <w:name w:val="WW8Num43z3"/>
    <w:rsid w:val="00250981"/>
    <w:rPr>
      <w:rFonts w:ascii="Symbol" w:hAnsi="Symbol"/>
      <w:sz w:val="22"/>
      <w:szCs w:val="22"/>
    </w:rPr>
  </w:style>
  <w:style w:type="character" w:customStyle="1" w:styleId="WW8Num44z0">
    <w:name w:val="WW8Num44z0"/>
    <w:rsid w:val="00250981"/>
    <w:rPr>
      <w:rFonts w:ascii="Symbol" w:hAnsi="Symbol"/>
    </w:rPr>
  </w:style>
  <w:style w:type="character" w:customStyle="1" w:styleId="WW8Num44z1">
    <w:name w:val="WW8Num44z1"/>
    <w:rsid w:val="00250981"/>
    <w:rPr>
      <w:rFonts w:ascii="Courier New" w:hAnsi="Courier New"/>
    </w:rPr>
  </w:style>
  <w:style w:type="character" w:customStyle="1" w:styleId="WW8Num44z2">
    <w:name w:val="WW8Num44z2"/>
    <w:rsid w:val="00250981"/>
    <w:rPr>
      <w:rFonts w:ascii="Wingdings" w:hAnsi="Wingdings"/>
    </w:rPr>
  </w:style>
  <w:style w:type="character" w:customStyle="1" w:styleId="WW8Num45z0">
    <w:name w:val="WW8Num45z0"/>
    <w:rsid w:val="00250981"/>
    <w:rPr>
      <w:rFonts w:ascii="Symbol" w:hAnsi="Symbol"/>
    </w:rPr>
  </w:style>
  <w:style w:type="character" w:customStyle="1" w:styleId="WW8Num45z1">
    <w:name w:val="WW8Num45z1"/>
    <w:rsid w:val="00250981"/>
    <w:rPr>
      <w:rFonts w:ascii="Courier New" w:hAnsi="Courier New" w:cs="Courier New"/>
    </w:rPr>
  </w:style>
  <w:style w:type="character" w:customStyle="1" w:styleId="WW8Num45z2">
    <w:name w:val="WW8Num45z2"/>
    <w:rsid w:val="00250981"/>
    <w:rPr>
      <w:rFonts w:ascii="Wingdings" w:hAnsi="Wingdings"/>
    </w:rPr>
  </w:style>
  <w:style w:type="character" w:customStyle="1" w:styleId="WW8Num46z0">
    <w:name w:val="WW8Num46z0"/>
    <w:rsid w:val="00250981"/>
    <w:rPr>
      <w:rFonts w:ascii="Wingdings" w:hAnsi="Wingdings"/>
    </w:rPr>
  </w:style>
  <w:style w:type="character" w:customStyle="1" w:styleId="WW8Num46z1">
    <w:name w:val="WW8Num46z1"/>
    <w:rsid w:val="00250981"/>
    <w:rPr>
      <w:rFonts w:ascii="Courier New" w:hAnsi="Courier New"/>
    </w:rPr>
  </w:style>
  <w:style w:type="character" w:customStyle="1" w:styleId="WW8Num46z3">
    <w:name w:val="WW8Num46z3"/>
    <w:rsid w:val="00250981"/>
    <w:rPr>
      <w:rFonts w:ascii="Symbol" w:hAnsi="Symbol"/>
    </w:rPr>
  </w:style>
  <w:style w:type="character" w:customStyle="1" w:styleId="WW8Num49z0">
    <w:name w:val="WW8Num49z0"/>
    <w:rsid w:val="00250981"/>
    <w:rPr>
      <w:rFonts w:ascii="Wingdings" w:hAnsi="Wingdings"/>
      <w:color w:val="auto"/>
    </w:rPr>
  </w:style>
  <w:style w:type="character" w:customStyle="1" w:styleId="WW8Num49z1">
    <w:name w:val="WW8Num49z1"/>
    <w:rsid w:val="00250981"/>
    <w:rPr>
      <w:rFonts w:ascii="Courier New" w:hAnsi="Courier New" w:cs="Courier New"/>
    </w:rPr>
  </w:style>
  <w:style w:type="character" w:customStyle="1" w:styleId="WW8Num49z2">
    <w:name w:val="WW8Num49z2"/>
    <w:rsid w:val="00250981"/>
    <w:rPr>
      <w:rFonts w:ascii="Wingdings" w:hAnsi="Wingdings"/>
    </w:rPr>
  </w:style>
  <w:style w:type="character" w:customStyle="1" w:styleId="WW8Num49z3">
    <w:name w:val="WW8Num49z3"/>
    <w:rsid w:val="00250981"/>
    <w:rPr>
      <w:rFonts w:ascii="Symbol" w:hAnsi="Symbol"/>
    </w:rPr>
  </w:style>
  <w:style w:type="character" w:customStyle="1" w:styleId="Carpredefinitoparagrafo1">
    <w:name w:val="Car. predefinito paragrafo1"/>
    <w:rsid w:val="00250981"/>
  </w:style>
  <w:style w:type="character" w:styleId="Numeropagina">
    <w:name w:val="page number"/>
    <w:basedOn w:val="Carpredefinitoparagrafo1"/>
    <w:rsid w:val="00250981"/>
  </w:style>
  <w:style w:type="character" w:customStyle="1" w:styleId="TestonormaleCarattere">
    <w:name w:val="Testo normale Carattere"/>
    <w:link w:val="Testonormale"/>
    <w:uiPriority w:val="99"/>
    <w:rsid w:val="00250981"/>
    <w:rPr>
      <w:rFonts w:ascii="Courier New" w:hAnsi="Courier New"/>
    </w:rPr>
  </w:style>
  <w:style w:type="character" w:customStyle="1" w:styleId="Rimandocommento1">
    <w:name w:val="Rimando commento1"/>
    <w:rsid w:val="00250981"/>
    <w:rPr>
      <w:sz w:val="16"/>
      <w:szCs w:val="16"/>
    </w:rPr>
  </w:style>
  <w:style w:type="character" w:customStyle="1" w:styleId="RTFNum51">
    <w:name w:val="RTF_Num 5 1"/>
    <w:rsid w:val="00250981"/>
    <w:rPr>
      <w:rFonts w:ascii="Wingdings" w:eastAsia="Wingdings" w:hAnsi="Wingdings" w:cs="Wingdings"/>
      <w:b/>
      <w:bCs/>
      <w:color w:val="auto"/>
    </w:rPr>
  </w:style>
  <w:style w:type="character" w:customStyle="1" w:styleId="RTFNum52">
    <w:name w:val="RTF_Num 5 2"/>
    <w:rsid w:val="00250981"/>
    <w:rPr>
      <w:rFonts w:cs="Times New Roman"/>
    </w:rPr>
  </w:style>
  <w:style w:type="character" w:customStyle="1" w:styleId="RTFNum53">
    <w:name w:val="RTF_Num 5 3"/>
    <w:rsid w:val="00250981"/>
    <w:rPr>
      <w:rFonts w:ascii="Arial" w:eastAsia="Times New Roman" w:hAnsi="Arial" w:cs="Arial"/>
    </w:rPr>
  </w:style>
  <w:style w:type="character" w:customStyle="1" w:styleId="RTFNum54">
    <w:name w:val="RTF_Num 5 4"/>
    <w:rsid w:val="00250981"/>
    <w:rPr>
      <w:rFonts w:cs="Times New Roman"/>
    </w:rPr>
  </w:style>
  <w:style w:type="character" w:customStyle="1" w:styleId="RTFNum55">
    <w:name w:val="RTF_Num 5 5"/>
    <w:rsid w:val="00250981"/>
    <w:rPr>
      <w:rFonts w:cs="Times New Roman"/>
    </w:rPr>
  </w:style>
  <w:style w:type="character" w:customStyle="1" w:styleId="RTFNum56">
    <w:name w:val="RTF_Num 5 6"/>
    <w:rsid w:val="00250981"/>
    <w:rPr>
      <w:rFonts w:cs="Times New Roman"/>
    </w:rPr>
  </w:style>
  <w:style w:type="character" w:customStyle="1" w:styleId="RTFNum57">
    <w:name w:val="RTF_Num 5 7"/>
    <w:rsid w:val="00250981"/>
    <w:rPr>
      <w:rFonts w:cs="Times New Roman"/>
    </w:rPr>
  </w:style>
  <w:style w:type="character" w:customStyle="1" w:styleId="RTFNum58">
    <w:name w:val="RTF_Num 5 8"/>
    <w:rsid w:val="00250981"/>
    <w:rPr>
      <w:rFonts w:cs="Times New Roman"/>
    </w:rPr>
  </w:style>
  <w:style w:type="character" w:customStyle="1" w:styleId="RTFNum59">
    <w:name w:val="RTF_Num 5 9"/>
    <w:rsid w:val="00250981"/>
    <w:rPr>
      <w:rFonts w:cs="Times New Roman"/>
    </w:rPr>
  </w:style>
  <w:style w:type="character" w:customStyle="1" w:styleId="RTFNum231">
    <w:name w:val="RTF_Num 23 1"/>
    <w:rsid w:val="00250981"/>
    <w:rPr>
      <w:rFonts w:cs="Times New Roman"/>
    </w:rPr>
  </w:style>
  <w:style w:type="character" w:customStyle="1" w:styleId="RTFNum232">
    <w:name w:val="RTF_Num 23 2"/>
    <w:rsid w:val="00250981"/>
    <w:rPr>
      <w:rFonts w:cs="Times New Roman"/>
    </w:rPr>
  </w:style>
  <w:style w:type="character" w:customStyle="1" w:styleId="RTFNum233">
    <w:name w:val="RTF_Num 23 3"/>
    <w:rsid w:val="00250981"/>
    <w:rPr>
      <w:rFonts w:cs="Times New Roman"/>
    </w:rPr>
  </w:style>
  <w:style w:type="character" w:customStyle="1" w:styleId="RTFNum234">
    <w:name w:val="RTF_Num 23 4"/>
    <w:rsid w:val="00250981"/>
    <w:rPr>
      <w:rFonts w:cs="Times New Roman"/>
    </w:rPr>
  </w:style>
  <w:style w:type="character" w:customStyle="1" w:styleId="RTFNum235">
    <w:name w:val="RTF_Num 23 5"/>
    <w:rsid w:val="00250981"/>
    <w:rPr>
      <w:rFonts w:cs="Times New Roman"/>
    </w:rPr>
  </w:style>
  <w:style w:type="character" w:customStyle="1" w:styleId="RTFNum236">
    <w:name w:val="RTF_Num 23 6"/>
    <w:rsid w:val="00250981"/>
    <w:rPr>
      <w:rFonts w:cs="Times New Roman"/>
    </w:rPr>
  </w:style>
  <w:style w:type="character" w:customStyle="1" w:styleId="RTFNum237">
    <w:name w:val="RTF_Num 23 7"/>
    <w:rsid w:val="00250981"/>
    <w:rPr>
      <w:rFonts w:cs="Times New Roman"/>
    </w:rPr>
  </w:style>
  <w:style w:type="character" w:customStyle="1" w:styleId="RTFNum238">
    <w:name w:val="RTF_Num 23 8"/>
    <w:rsid w:val="00250981"/>
    <w:rPr>
      <w:rFonts w:cs="Times New Roman"/>
    </w:rPr>
  </w:style>
  <w:style w:type="character" w:customStyle="1" w:styleId="RTFNum239">
    <w:name w:val="RTF_Num 23 9"/>
    <w:rsid w:val="00250981"/>
    <w:rPr>
      <w:rFonts w:cs="Times New Roman"/>
    </w:rPr>
  </w:style>
  <w:style w:type="character" w:customStyle="1" w:styleId="RTFNum261">
    <w:name w:val="RTF_Num 26 1"/>
    <w:rsid w:val="00250981"/>
    <w:rPr>
      <w:rFonts w:ascii="Wingdings" w:eastAsia="Wingdings" w:hAnsi="Wingdings" w:cs="Wingdings"/>
    </w:rPr>
  </w:style>
  <w:style w:type="character" w:customStyle="1" w:styleId="RTFNum262">
    <w:name w:val="RTF_Num 26 2"/>
    <w:rsid w:val="00250981"/>
    <w:rPr>
      <w:rFonts w:ascii="Courier New" w:eastAsia="Courier New" w:hAnsi="Courier New" w:cs="Courier New"/>
    </w:rPr>
  </w:style>
  <w:style w:type="character" w:customStyle="1" w:styleId="RTFNum263">
    <w:name w:val="RTF_Num 26 3"/>
    <w:rsid w:val="00250981"/>
    <w:rPr>
      <w:rFonts w:ascii="Wingdings" w:eastAsia="Wingdings" w:hAnsi="Wingdings" w:cs="Wingdings"/>
    </w:rPr>
  </w:style>
  <w:style w:type="character" w:customStyle="1" w:styleId="RTFNum264">
    <w:name w:val="RTF_Num 26 4"/>
    <w:rsid w:val="00250981"/>
    <w:rPr>
      <w:rFonts w:ascii="Symbol" w:eastAsia="Symbol" w:hAnsi="Symbol" w:cs="Symbol"/>
    </w:rPr>
  </w:style>
  <w:style w:type="character" w:customStyle="1" w:styleId="RTFNum265">
    <w:name w:val="RTF_Num 26 5"/>
    <w:rsid w:val="00250981"/>
    <w:rPr>
      <w:rFonts w:ascii="Courier New" w:eastAsia="Courier New" w:hAnsi="Courier New" w:cs="Courier New"/>
    </w:rPr>
  </w:style>
  <w:style w:type="character" w:customStyle="1" w:styleId="RTFNum266">
    <w:name w:val="RTF_Num 26 6"/>
    <w:rsid w:val="00250981"/>
    <w:rPr>
      <w:rFonts w:ascii="Wingdings" w:eastAsia="Wingdings" w:hAnsi="Wingdings" w:cs="Wingdings"/>
    </w:rPr>
  </w:style>
  <w:style w:type="character" w:customStyle="1" w:styleId="RTFNum267">
    <w:name w:val="RTF_Num 26 7"/>
    <w:rsid w:val="00250981"/>
    <w:rPr>
      <w:rFonts w:ascii="Symbol" w:eastAsia="Symbol" w:hAnsi="Symbol" w:cs="Symbol"/>
    </w:rPr>
  </w:style>
  <w:style w:type="character" w:customStyle="1" w:styleId="RTFNum268">
    <w:name w:val="RTF_Num 26 8"/>
    <w:rsid w:val="00250981"/>
    <w:rPr>
      <w:rFonts w:ascii="Courier New" w:eastAsia="Courier New" w:hAnsi="Courier New" w:cs="Courier New"/>
    </w:rPr>
  </w:style>
  <w:style w:type="character" w:customStyle="1" w:styleId="RTFNum269">
    <w:name w:val="RTF_Num 26 9"/>
    <w:rsid w:val="00250981"/>
    <w:rPr>
      <w:rFonts w:ascii="Wingdings" w:eastAsia="Wingdings" w:hAnsi="Wingdings" w:cs="Wingdings"/>
    </w:rPr>
  </w:style>
  <w:style w:type="character" w:customStyle="1" w:styleId="RTFNum411">
    <w:name w:val="RTF_Num 41 1"/>
    <w:rsid w:val="00250981"/>
    <w:rPr>
      <w:rFonts w:cs="Times New Roman"/>
    </w:rPr>
  </w:style>
  <w:style w:type="character" w:customStyle="1" w:styleId="RTFNum412">
    <w:name w:val="RTF_Num 41 2"/>
    <w:rsid w:val="00250981"/>
    <w:rPr>
      <w:rFonts w:cs="Times New Roman"/>
    </w:rPr>
  </w:style>
  <w:style w:type="character" w:customStyle="1" w:styleId="RTFNum413">
    <w:name w:val="RTF_Num 41 3"/>
    <w:rsid w:val="00250981"/>
    <w:rPr>
      <w:rFonts w:cs="Times New Roman"/>
    </w:rPr>
  </w:style>
  <w:style w:type="character" w:customStyle="1" w:styleId="RTFNum414">
    <w:name w:val="RTF_Num 41 4"/>
    <w:rsid w:val="00250981"/>
    <w:rPr>
      <w:rFonts w:cs="Times New Roman"/>
    </w:rPr>
  </w:style>
  <w:style w:type="character" w:customStyle="1" w:styleId="RTFNum415">
    <w:name w:val="RTF_Num 41 5"/>
    <w:rsid w:val="00250981"/>
    <w:rPr>
      <w:rFonts w:cs="Times New Roman"/>
    </w:rPr>
  </w:style>
  <w:style w:type="character" w:customStyle="1" w:styleId="RTFNum416">
    <w:name w:val="RTF_Num 41 6"/>
    <w:rsid w:val="00250981"/>
    <w:rPr>
      <w:rFonts w:cs="Times New Roman"/>
    </w:rPr>
  </w:style>
  <w:style w:type="character" w:customStyle="1" w:styleId="RTFNum417">
    <w:name w:val="RTF_Num 41 7"/>
    <w:rsid w:val="00250981"/>
    <w:rPr>
      <w:rFonts w:cs="Times New Roman"/>
    </w:rPr>
  </w:style>
  <w:style w:type="character" w:customStyle="1" w:styleId="RTFNum418">
    <w:name w:val="RTF_Num 41 8"/>
    <w:rsid w:val="00250981"/>
    <w:rPr>
      <w:rFonts w:cs="Times New Roman"/>
    </w:rPr>
  </w:style>
  <w:style w:type="character" w:customStyle="1" w:styleId="RTFNum419">
    <w:name w:val="RTF_Num 41 9"/>
    <w:rsid w:val="00250981"/>
    <w:rPr>
      <w:rFonts w:cs="Times New Roman"/>
    </w:rPr>
  </w:style>
  <w:style w:type="character" w:customStyle="1" w:styleId="RTFNum381">
    <w:name w:val="RTF_Num 38 1"/>
    <w:rsid w:val="00250981"/>
    <w:rPr>
      <w:rFonts w:ascii="Wingdings" w:eastAsia="Wingdings" w:hAnsi="Wingdings" w:cs="Wingdings"/>
      <w:b/>
      <w:bCs/>
      <w:color w:val="auto"/>
    </w:rPr>
  </w:style>
  <w:style w:type="character" w:customStyle="1" w:styleId="RTFNum382">
    <w:name w:val="RTF_Num 38 2"/>
    <w:rsid w:val="00250981"/>
    <w:rPr>
      <w:rFonts w:ascii="Courier New" w:eastAsia="Courier New" w:hAnsi="Courier New" w:cs="Courier New"/>
    </w:rPr>
  </w:style>
  <w:style w:type="character" w:customStyle="1" w:styleId="RTFNum383">
    <w:name w:val="RTF_Num 38 3"/>
    <w:rsid w:val="00250981"/>
    <w:rPr>
      <w:rFonts w:ascii="Wingdings" w:eastAsia="Wingdings" w:hAnsi="Wingdings" w:cs="Wingdings"/>
    </w:rPr>
  </w:style>
  <w:style w:type="character" w:customStyle="1" w:styleId="RTFNum384">
    <w:name w:val="RTF_Num 38 4"/>
    <w:rsid w:val="00250981"/>
    <w:rPr>
      <w:rFonts w:ascii="Symbol" w:eastAsia="Symbol" w:hAnsi="Symbol" w:cs="Symbol"/>
    </w:rPr>
  </w:style>
  <w:style w:type="character" w:customStyle="1" w:styleId="RTFNum385">
    <w:name w:val="RTF_Num 38 5"/>
    <w:rsid w:val="00250981"/>
    <w:rPr>
      <w:rFonts w:ascii="Courier New" w:eastAsia="Courier New" w:hAnsi="Courier New" w:cs="Courier New"/>
    </w:rPr>
  </w:style>
  <w:style w:type="character" w:customStyle="1" w:styleId="RTFNum386">
    <w:name w:val="RTF_Num 38 6"/>
    <w:rsid w:val="00250981"/>
    <w:rPr>
      <w:rFonts w:ascii="Wingdings" w:eastAsia="Wingdings" w:hAnsi="Wingdings" w:cs="Wingdings"/>
    </w:rPr>
  </w:style>
  <w:style w:type="character" w:customStyle="1" w:styleId="RTFNum387">
    <w:name w:val="RTF_Num 38 7"/>
    <w:rsid w:val="00250981"/>
    <w:rPr>
      <w:rFonts w:ascii="Symbol" w:eastAsia="Symbol" w:hAnsi="Symbol" w:cs="Symbol"/>
    </w:rPr>
  </w:style>
  <w:style w:type="character" w:customStyle="1" w:styleId="RTFNum388">
    <w:name w:val="RTF_Num 38 8"/>
    <w:rsid w:val="00250981"/>
    <w:rPr>
      <w:rFonts w:ascii="Courier New" w:eastAsia="Courier New" w:hAnsi="Courier New" w:cs="Courier New"/>
    </w:rPr>
  </w:style>
  <w:style w:type="character" w:customStyle="1" w:styleId="RTFNum389">
    <w:name w:val="RTF_Num 38 9"/>
    <w:rsid w:val="00250981"/>
    <w:rPr>
      <w:rFonts w:ascii="Wingdings" w:eastAsia="Wingdings" w:hAnsi="Wingdings" w:cs="Wingdings"/>
    </w:rPr>
  </w:style>
  <w:style w:type="paragraph" w:customStyle="1" w:styleId="Intestazione1">
    <w:name w:val="Intestazione1"/>
    <w:basedOn w:val="Normale"/>
    <w:next w:val="Corpotesto"/>
    <w:rsid w:val="00250981"/>
    <w:pPr>
      <w:keepNext/>
      <w:spacing w:before="240" w:after="120" w:line="240" w:lineRule="atLeast"/>
      <w:contextualSpacing w:val="0"/>
      <w:jc w:val="left"/>
    </w:pPr>
    <w:rPr>
      <w:rFonts w:ascii="Arial" w:eastAsia="MS Mincho" w:hAnsi="Arial" w:cs="Tahoma"/>
      <w:sz w:val="28"/>
      <w:szCs w:val="28"/>
      <w:lang w:eastAsia="it-IT"/>
    </w:rPr>
  </w:style>
  <w:style w:type="paragraph" w:styleId="Corpotesto">
    <w:name w:val="Body Text"/>
    <w:basedOn w:val="Normale"/>
    <w:link w:val="CorpotestoCarattere"/>
    <w:qFormat/>
    <w:rsid w:val="00250981"/>
    <w:pPr>
      <w:spacing w:after="240" w:line="240" w:lineRule="atLeast"/>
      <w:contextualSpacing w:val="0"/>
      <w:jc w:val="left"/>
    </w:pPr>
    <w:rPr>
      <w:rFonts w:ascii="Georgia" w:hAnsi="Georgia"/>
      <w:sz w:val="20"/>
      <w:szCs w:val="20"/>
      <w:lang w:eastAsia="it-IT"/>
    </w:rPr>
  </w:style>
  <w:style w:type="character" w:customStyle="1" w:styleId="CorpotestoCarattere">
    <w:name w:val="Corpo testo Carattere"/>
    <w:basedOn w:val="Carpredefinitoparagrafo"/>
    <w:link w:val="Corpotesto"/>
    <w:rsid w:val="00250981"/>
    <w:rPr>
      <w:rFonts w:ascii="Georgia" w:hAnsi="Georgia"/>
      <w:sz w:val="20"/>
      <w:szCs w:val="20"/>
      <w:lang w:eastAsia="it-IT"/>
    </w:rPr>
  </w:style>
  <w:style w:type="paragraph" w:styleId="Elenco">
    <w:name w:val="List"/>
    <w:basedOn w:val="Corpotesto"/>
    <w:rsid w:val="00250981"/>
    <w:rPr>
      <w:rFonts w:cs="Tahoma"/>
    </w:rPr>
  </w:style>
  <w:style w:type="paragraph" w:customStyle="1" w:styleId="Didascalia1">
    <w:name w:val="Didascalia1"/>
    <w:basedOn w:val="Normale"/>
    <w:rsid w:val="00250981"/>
    <w:pPr>
      <w:suppressLineNumbers/>
      <w:spacing w:before="120" w:after="120" w:line="240" w:lineRule="atLeast"/>
      <w:contextualSpacing w:val="0"/>
      <w:jc w:val="left"/>
    </w:pPr>
    <w:rPr>
      <w:rFonts w:ascii="Georgia" w:hAnsi="Georgia" w:cs="Tahoma"/>
      <w:i/>
      <w:iCs/>
      <w:sz w:val="20"/>
      <w:szCs w:val="20"/>
      <w:lang w:eastAsia="it-IT"/>
    </w:rPr>
  </w:style>
  <w:style w:type="paragraph" w:customStyle="1" w:styleId="Indice">
    <w:name w:val="Indice"/>
    <w:basedOn w:val="Normale"/>
    <w:rsid w:val="00250981"/>
    <w:pPr>
      <w:suppressLineNumbers/>
      <w:spacing w:after="240" w:line="240" w:lineRule="atLeast"/>
      <w:contextualSpacing w:val="0"/>
      <w:jc w:val="left"/>
    </w:pPr>
    <w:rPr>
      <w:rFonts w:ascii="Georgia" w:hAnsi="Georgia" w:cs="Tahoma"/>
      <w:sz w:val="20"/>
      <w:szCs w:val="20"/>
      <w:lang w:eastAsia="it-IT"/>
    </w:rPr>
  </w:style>
  <w:style w:type="paragraph" w:customStyle="1" w:styleId="caricafirma">
    <w:name w:val="carica firma"/>
    <w:basedOn w:val="Normale"/>
    <w:next w:val="Normale"/>
    <w:rsid w:val="00250981"/>
    <w:pPr>
      <w:spacing w:before="840" w:after="240"/>
      <w:ind w:left="4309"/>
      <w:contextualSpacing w:val="0"/>
      <w:jc w:val="center"/>
    </w:pPr>
    <w:rPr>
      <w:rFonts w:ascii="Futura Std Book" w:hAnsi="Futura Std Book"/>
      <w:b/>
      <w:sz w:val="18"/>
      <w:szCs w:val="20"/>
      <w:lang w:eastAsia="ar-SA"/>
    </w:rPr>
  </w:style>
  <w:style w:type="paragraph" w:customStyle="1" w:styleId="elencopuntato">
    <w:name w:val="elenco puntato"/>
    <w:basedOn w:val="Normale"/>
    <w:rsid w:val="00250981"/>
    <w:pPr>
      <w:widowControl w:val="0"/>
      <w:numPr>
        <w:numId w:val="4"/>
      </w:numPr>
      <w:tabs>
        <w:tab w:val="left" w:pos="851"/>
      </w:tabs>
      <w:spacing w:before="120" w:after="120" w:line="240" w:lineRule="atLeast"/>
      <w:ind w:left="851" w:hanging="851"/>
      <w:contextualSpacing w:val="0"/>
      <w:jc w:val="left"/>
    </w:pPr>
    <w:rPr>
      <w:rFonts w:ascii="Georgia" w:hAnsi="Georgia"/>
      <w:sz w:val="20"/>
      <w:szCs w:val="20"/>
      <w:lang w:eastAsia="ar-SA"/>
    </w:rPr>
  </w:style>
  <w:style w:type="paragraph" w:styleId="Rientrocorpodeltesto">
    <w:name w:val="Body Text Indent"/>
    <w:basedOn w:val="Normale"/>
    <w:link w:val="RientrocorpodeltestoCarattere"/>
    <w:rsid w:val="00250981"/>
    <w:pPr>
      <w:spacing w:after="120" w:line="240" w:lineRule="atLeast"/>
      <w:ind w:left="283"/>
      <w:contextualSpacing w:val="0"/>
      <w:jc w:val="left"/>
    </w:pPr>
    <w:rPr>
      <w:rFonts w:ascii="Georgia" w:hAnsi="Georgia"/>
      <w:sz w:val="20"/>
      <w:szCs w:val="20"/>
      <w:lang w:eastAsia="it-IT"/>
    </w:rPr>
  </w:style>
  <w:style w:type="character" w:customStyle="1" w:styleId="RientrocorpodeltestoCarattere">
    <w:name w:val="Rientro corpo del testo Carattere"/>
    <w:basedOn w:val="Carpredefinitoparagrafo"/>
    <w:link w:val="Rientrocorpodeltesto"/>
    <w:rsid w:val="00250981"/>
    <w:rPr>
      <w:rFonts w:ascii="Georgia" w:hAnsi="Georgia"/>
      <w:sz w:val="20"/>
      <w:szCs w:val="20"/>
      <w:lang w:eastAsia="it-IT"/>
    </w:rPr>
  </w:style>
  <w:style w:type="paragraph" w:customStyle="1" w:styleId="Testocommento1">
    <w:name w:val="Testo commento1"/>
    <w:basedOn w:val="Normale"/>
    <w:rsid w:val="00250981"/>
    <w:pPr>
      <w:spacing w:after="240" w:line="240" w:lineRule="atLeast"/>
      <w:ind w:left="1077" w:hanging="1077"/>
      <w:contextualSpacing w:val="0"/>
      <w:jc w:val="left"/>
    </w:pPr>
    <w:rPr>
      <w:rFonts w:ascii="Georgia" w:hAnsi="Georgia"/>
      <w:sz w:val="20"/>
      <w:szCs w:val="20"/>
      <w:lang w:eastAsia="it-IT"/>
    </w:rPr>
  </w:style>
  <w:style w:type="paragraph" w:customStyle="1" w:styleId="usoboll1">
    <w:name w:val="usoboll1"/>
    <w:basedOn w:val="Normale"/>
    <w:next w:val="Normale"/>
    <w:rsid w:val="00250981"/>
    <w:pPr>
      <w:spacing w:after="240" w:line="240" w:lineRule="atLeast"/>
      <w:contextualSpacing w:val="0"/>
      <w:jc w:val="left"/>
    </w:pPr>
    <w:rPr>
      <w:rFonts w:ascii="CourierNewPS-BoldItalicMT" w:hAnsi="CourierNewPS-BoldItalicMT"/>
      <w:sz w:val="20"/>
      <w:szCs w:val="20"/>
      <w:lang w:eastAsia="it-IT"/>
    </w:rPr>
  </w:style>
  <w:style w:type="paragraph" w:customStyle="1" w:styleId="Default">
    <w:name w:val="Default"/>
    <w:rsid w:val="00250981"/>
    <w:pPr>
      <w:suppressAutoHyphens/>
      <w:spacing w:after="240" w:line="240" w:lineRule="atLeast"/>
    </w:pPr>
    <w:rPr>
      <w:rFonts w:ascii="CourierNewPS-BoldItalicMT" w:eastAsia="Arial" w:hAnsi="CourierNewPS-BoldItalicMT"/>
      <w:sz w:val="20"/>
      <w:szCs w:val="20"/>
      <w:lang w:eastAsia="it-IT"/>
    </w:rPr>
  </w:style>
  <w:style w:type="paragraph" w:customStyle="1" w:styleId="Corpodeltesto21">
    <w:name w:val="Corpo del testo 21"/>
    <w:basedOn w:val="Normale"/>
    <w:rsid w:val="00250981"/>
    <w:pPr>
      <w:spacing w:after="120" w:line="480" w:lineRule="auto"/>
      <w:contextualSpacing w:val="0"/>
      <w:jc w:val="left"/>
    </w:pPr>
    <w:rPr>
      <w:rFonts w:ascii="Georgia" w:hAnsi="Georgia"/>
      <w:sz w:val="20"/>
      <w:szCs w:val="20"/>
      <w:lang w:eastAsia="ar-SA"/>
    </w:rPr>
  </w:style>
  <w:style w:type="paragraph" w:customStyle="1" w:styleId="sche24">
    <w:name w:val="sche2_4"/>
    <w:rsid w:val="00250981"/>
    <w:pPr>
      <w:suppressAutoHyphens/>
      <w:spacing w:before="128" w:after="240" w:line="240" w:lineRule="atLeast"/>
      <w:jc w:val="right"/>
    </w:pPr>
    <w:rPr>
      <w:rFonts w:ascii="Georgia" w:eastAsia="Arial" w:hAnsi="Georgia"/>
      <w:sz w:val="20"/>
      <w:szCs w:val="20"/>
      <w:lang w:val="en-US" w:eastAsia="ar-SA"/>
    </w:rPr>
  </w:style>
  <w:style w:type="paragraph" w:customStyle="1" w:styleId="sche3">
    <w:name w:val="sche_3"/>
    <w:rsid w:val="00250981"/>
    <w:pPr>
      <w:suppressAutoHyphens/>
      <w:spacing w:after="240" w:line="240" w:lineRule="atLeast"/>
      <w:jc w:val="both"/>
    </w:pPr>
    <w:rPr>
      <w:rFonts w:ascii="Georgia" w:eastAsia="Arial" w:hAnsi="Georgia"/>
      <w:sz w:val="20"/>
      <w:szCs w:val="20"/>
      <w:lang w:val="en-US" w:eastAsia="ar-SA"/>
    </w:rPr>
  </w:style>
  <w:style w:type="paragraph" w:customStyle="1" w:styleId="sche4">
    <w:name w:val="sche_4"/>
    <w:rsid w:val="00250981"/>
    <w:pPr>
      <w:suppressAutoHyphens/>
      <w:spacing w:after="240" w:line="240" w:lineRule="atLeast"/>
      <w:jc w:val="both"/>
    </w:pPr>
    <w:rPr>
      <w:rFonts w:ascii="Georgia" w:eastAsia="Arial" w:hAnsi="Georgia"/>
      <w:sz w:val="20"/>
      <w:szCs w:val="20"/>
      <w:lang w:val="en-US" w:eastAsia="ar-SA"/>
    </w:rPr>
  </w:style>
  <w:style w:type="paragraph" w:customStyle="1" w:styleId="sche2">
    <w:name w:val="sche_2"/>
    <w:rsid w:val="00250981"/>
    <w:pPr>
      <w:suppressAutoHyphens/>
      <w:spacing w:before="256" w:after="240" w:line="240" w:lineRule="atLeast"/>
      <w:jc w:val="both"/>
    </w:pPr>
    <w:rPr>
      <w:rFonts w:ascii="Georgia" w:eastAsia="Arial" w:hAnsi="Georgia"/>
      <w:sz w:val="20"/>
      <w:szCs w:val="20"/>
      <w:lang w:val="en-US" w:eastAsia="ar-SA"/>
    </w:rPr>
  </w:style>
  <w:style w:type="paragraph" w:customStyle="1" w:styleId="Testonormale1">
    <w:name w:val="Testo normale1"/>
    <w:basedOn w:val="Normale"/>
    <w:rsid w:val="00250981"/>
    <w:pPr>
      <w:spacing w:after="240" w:line="240" w:lineRule="atLeast"/>
      <w:contextualSpacing w:val="0"/>
      <w:jc w:val="left"/>
    </w:pPr>
    <w:rPr>
      <w:rFonts w:ascii="Courier New" w:hAnsi="Courier New"/>
      <w:sz w:val="20"/>
      <w:szCs w:val="20"/>
      <w:lang w:eastAsia="ar-SA"/>
    </w:rPr>
  </w:style>
  <w:style w:type="paragraph" w:customStyle="1" w:styleId="Numerazioneperbuste">
    <w:name w:val="Numerazione per buste"/>
    <w:basedOn w:val="Normale"/>
    <w:rsid w:val="00250981"/>
    <w:pPr>
      <w:numPr>
        <w:numId w:val="5"/>
      </w:numPr>
      <w:spacing w:before="120" w:after="120" w:line="360" w:lineRule="auto"/>
      <w:contextualSpacing w:val="0"/>
      <w:jc w:val="left"/>
    </w:pPr>
    <w:rPr>
      <w:rFonts w:ascii="Georgia" w:hAnsi="Georgia"/>
      <w:sz w:val="20"/>
      <w:szCs w:val="20"/>
      <w:lang w:eastAsia="ar-SA"/>
    </w:rPr>
  </w:style>
  <w:style w:type="paragraph" w:customStyle="1" w:styleId="sche21">
    <w:name w:val="sche2_1"/>
    <w:rsid w:val="00250981"/>
    <w:pPr>
      <w:suppressAutoHyphens/>
      <w:spacing w:before="256" w:after="240" w:line="240" w:lineRule="atLeast"/>
      <w:jc w:val="right"/>
    </w:pPr>
    <w:rPr>
      <w:rFonts w:ascii="Georgia" w:eastAsia="Arial" w:hAnsi="Georgia"/>
      <w:sz w:val="20"/>
      <w:szCs w:val="20"/>
      <w:lang w:val="en-US" w:eastAsia="ar-SA"/>
    </w:rPr>
  </w:style>
  <w:style w:type="paragraph" w:customStyle="1" w:styleId="Contenutotabella">
    <w:name w:val="Contenuto tabella"/>
    <w:basedOn w:val="Normale"/>
    <w:uiPriority w:val="99"/>
    <w:rsid w:val="00250981"/>
    <w:pPr>
      <w:suppressLineNumbers/>
      <w:spacing w:after="240" w:line="240" w:lineRule="atLeast"/>
      <w:contextualSpacing w:val="0"/>
      <w:jc w:val="left"/>
    </w:pPr>
    <w:rPr>
      <w:rFonts w:ascii="Georgia" w:hAnsi="Georgia"/>
      <w:sz w:val="20"/>
      <w:szCs w:val="20"/>
      <w:lang w:eastAsia="it-IT"/>
    </w:rPr>
  </w:style>
  <w:style w:type="paragraph" w:customStyle="1" w:styleId="Intestazionetabella">
    <w:name w:val="Intestazione tabella"/>
    <w:basedOn w:val="Contenutotabella"/>
    <w:rsid w:val="00250981"/>
    <w:pPr>
      <w:jc w:val="center"/>
    </w:pPr>
    <w:rPr>
      <w:b/>
      <w:bCs/>
    </w:rPr>
  </w:style>
  <w:style w:type="paragraph" w:customStyle="1" w:styleId="Heading11">
    <w:name w:val="Heading 11"/>
    <w:basedOn w:val="Normale"/>
    <w:next w:val="Normale"/>
    <w:rsid w:val="00250981"/>
    <w:pPr>
      <w:keepNext/>
      <w:numPr>
        <w:numId w:val="3"/>
      </w:numPr>
      <w:spacing w:before="240" w:after="60" w:line="240" w:lineRule="atLeast"/>
      <w:contextualSpacing w:val="0"/>
      <w:jc w:val="left"/>
      <w:outlineLvl w:val="0"/>
    </w:pPr>
    <w:rPr>
      <w:rFonts w:ascii="Arial" w:eastAsia="Arial" w:hAnsi="Arial" w:cs="Arial"/>
      <w:b/>
      <w:bCs/>
      <w:kern w:val="1"/>
      <w:sz w:val="32"/>
      <w:szCs w:val="32"/>
      <w:lang w:eastAsia="it-IT"/>
    </w:rPr>
  </w:style>
  <w:style w:type="paragraph" w:customStyle="1" w:styleId="tit1">
    <w:name w:val="tit 1"/>
    <w:basedOn w:val="Heading11"/>
    <w:rsid w:val="00250981"/>
    <w:pPr>
      <w:numPr>
        <w:numId w:val="6"/>
      </w:numPr>
      <w:tabs>
        <w:tab w:val="left" w:pos="0"/>
        <w:tab w:val="left" w:pos="20"/>
      </w:tabs>
      <w:overflowPunct w:val="0"/>
      <w:autoSpaceDE w:val="0"/>
      <w:spacing w:after="0" w:line="280" w:lineRule="exact"/>
      <w:textAlignment w:val="baseline"/>
    </w:pPr>
    <w:rPr>
      <w:sz w:val="20"/>
      <w:szCs w:val="20"/>
      <w:lang w:eastAsia="ar-SA"/>
    </w:rPr>
  </w:style>
  <w:style w:type="paragraph" w:styleId="Testonormale">
    <w:name w:val="Plain Text"/>
    <w:basedOn w:val="Normale"/>
    <w:link w:val="TestonormaleCarattere"/>
    <w:uiPriority w:val="99"/>
    <w:rsid w:val="00250981"/>
    <w:pPr>
      <w:spacing w:after="240" w:line="240" w:lineRule="atLeast"/>
      <w:contextualSpacing w:val="0"/>
      <w:jc w:val="left"/>
    </w:pPr>
    <w:rPr>
      <w:rFonts w:ascii="Courier New" w:hAnsi="Courier New"/>
    </w:rPr>
  </w:style>
  <w:style w:type="character" w:customStyle="1" w:styleId="TestonormaleCarattere1">
    <w:name w:val="Testo normale Carattere1"/>
    <w:basedOn w:val="Carpredefinitoparagrafo"/>
    <w:uiPriority w:val="99"/>
    <w:semiHidden/>
    <w:rsid w:val="00250981"/>
    <w:rPr>
      <w:rFonts w:ascii="Consolas" w:hAnsi="Consolas"/>
      <w:sz w:val="21"/>
      <w:szCs w:val="21"/>
    </w:rPr>
  </w:style>
  <w:style w:type="paragraph" w:styleId="Rientrocorpodeltesto3">
    <w:name w:val="Body Text Indent 3"/>
    <w:basedOn w:val="Normale"/>
    <w:link w:val="Rientrocorpodeltesto3Carattere"/>
    <w:uiPriority w:val="99"/>
    <w:semiHidden/>
    <w:unhideWhenUsed/>
    <w:rsid w:val="00250981"/>
    <w:pPr>
      <w:spacing w:after="120" w:line="240" w:lineRule="atLeast"/>
      <w:ind w:left="283"/>
      <w:contextualSpacing w:val="0"/>
      <w:jc w:val="left"/>
    </w:pPr>
    <w:rPr>
      <w:rFonts w:ascii="Georgia" w:hAnsi="Georgia"/>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250981"/>
    <w:rPr>
      <w:rFonts w:ascii="Georgia" w:hAnsi="Georgia"/>
      <w:sz w:val="16"/>
      <w:szCs w:val="16"/>
      <w:lang w:eastAsia="it-IT"/>
    </w:rPr>
  </w:style>
  <w:style w:type="paragraph" w:styleId="Titolo">
    <w:name w:val="Title"/>
    <w:basedOn w:val="Normale"/>
    <w:next w:val="Sottotitolo"/>
    <w:link w:val="TitoloCarattere"/>
    <w:uiPriority w:val="99"/>
    <w:qFormat/>
    <w:rsid w:val="00250981"/>
    <w:pPr>
      <w:spacing w:line="240" w:lineRule="auto"/>
      <w:jc w:val="left"/>
    </w:pPr>
    <w:rPr>
      <w:rFonts w:asciiTheme="majorHAnsi" w:eastAsiaTheme="majorEastAsia" w:hAnsiTheme="majorHAnsi" w:cstheme="majorBidi"/>
      <w:b/>
      <w:i/>
      <w:spacing w:val="5"/>
      <w:kern w:val="28"/>
      <w:sz w:val="80"/>
      <w:szCs w:val="52"/>
      <w:lang w:eastAsia="it-IT"/>
    </w:rPr>
  </w:style>
  <w:style w:type="character" w:customStyle="1" w:styleId="TitoloCarattere">
    <w:name w:val="Titolo Carattere"/>
    <w:basedOn w:val="Carpredefinitoparagrafo"/>
    <w:link w:val="Titolo"/>
    <w:uiPriority w:val="99"/>
    <w:rsid w:val="00250981"/>
    <w:rPr>
      <w:rFonts w:asciiTheme="majorHAnsi" w:eastAsiaTheme="majorEastAsia" w:hAnsiTheme="majorHAnsi" w:cstheme="majorBidi"/>
      <w:b/>
      <w:i/>
      <w:spacing w:val="5"/>
      <w:kern w:val="28"/>
      <w:sz w:val="80"/>
      <w:szCs w:val="52"/>
      <w:lang w:eastAsia="it-IT"/>
    </w:rPr>
  </w:style>
  <w:style w:type="paragraph" w:customStyle="1" w:styleId="BodyText22">
    <w:name w:val="Body Text 22"/>
    <w:basedOn w:val="Normale"/>
    <w:rsid w:val="00250981"/>
    <w:pPr>
      <w:spacing w:after="240" w:line="240" w:lineRule="atLeast"/>
      <w:contextualSpacing w:val="0"/>
      <w:jc w:val="left"/>
    </w:pPr>
    <w:rPr>
      <w:rFonts w:ascii="Georgia" w:hAnsi="Georgia"/>
      <w:sz w:val="20"/>
      <w:szCs w:val="20"/>
      <w:lang w:eastAsia="it-IT"/>
    </w:rPr>
  </w:style>
  <w:style w:type="numbering" w:customStyle="1" w:styleId="StileNumerazioneautomatica">
    <w:name w:val="Stile Numerazione automatica"/>
    <w:basedOn w:val="Nessunelenco"/>
    <w:rsid w:val="00250981"/>
    <w:pPr>
      <w:numPr>
        <w:numId w:val="7"/>
      </w:numPr>
    </w:pPr>
  </w:style>
  <w:style w:type="paragraph" w:customStyle="1" w:styleId="puntato">
    <w:name w:val="puntato"/>
    <w:basedOn w:val="Normale"/>
    <w:rsid w:val="00250981"/>
    <w:pPr>
      <w:numPr>
        <w:numId w:val="8"/>
      </w:numPr>
      <w:spacing w:after="240" w:line="360" w:lineRule="auto"/>
      <w:contextualSpacing w:val="0"/>
      <w:jc w:val="left"/>
    </w:pPr>
    <w:rPr>
      <w:rFonts w:ascii="Georgia" w:hAnsi="Georgia"/>
      <w:sz w:val="20"/>
      <w:szCs w:val="20"/>
      <w:lang w:eastAsia="it-IT"/>
    </w:rPr>
  </w:style>
  <w:style w:type="character" w:styleId="Rimandonotaapidipagina">
    <w:name w:val="footnote reference"/>
    <w:rsid w:val="00250981"/>
    <w:rPr>
      <w:color w:val="000000"/>
      <w:sz w:val="16"/>
    </w:rPr>
  </w:style>
  <w:style w:type="paragraph" w:styleId="Testonotaapidipagina">
    <w:name w:val="footnote text"/>
    <w:basedOn w:val="Normale"/>
    <w:link w:val="TestonotaapidipaginaCarattere"/>
    <w:semiHidden/>
    <w:rsid w:val="00250981"/>
    <w:pPr>
      <w:spacing w:after="240" w:line="240" w:lineRule="atLeast"/>
      <w:contextualSpacing w:val="0"/>
      <w:jc w:val="left"/>
    </w:pPr>
    <w:rPr>
      <w:rFonts w:ascii="Georgia" w:hAnsi="Georgia"/>
      <w:sz w:val="20"/>
      <w:szCs w:val="20"/>
      <w:lang w:eastAsia="it-IT"/>
    </w:rPr>
  </w:style>
  <w:style w:type="character" w:customStyle="1" w:styleId="TestonotaapidipaginaCarattere">
    <w:name w:val="Testo nota a piè di pagina Carattere"/>
    <w:basedOn w:val="Carpredefinitoparagrafo"/>
    <w:link w:val="Testonotaapidipagina"/>
    <w:semiHidden/>
    <w:rsid w:val="00250981"/>
    <w:rPr>
      <w:rFonts w:ascii="Georgia" w:hAnsi="Georgia"/>
      <w:sz w:val="20"/>
      <w:szCs w:val="20"/>
      <w:lang w:eastAsia="it-IT"/>
    </w:rPr>
  </w:style>
  <w:style w:type="paragraph" w:customStyle="1" w:styleId="Buste">
    <w:name w:val="Buste"/>
    <w:basedOn w:val="Normale"/>
    <w:rsid w:val="00250981"/>
    <w:pPr>
      <w:numPr>
        <w:numId w:val="9"/>
      </w:numPr>
      <w:spacing w:before="120" w:after="120" w:line="360" w:lineRule="auto"/>
      <w:contextualSpacing w:val="0"/>
      <w:jc w:val="left"/>
    </w:pPr>
    <w:rPr>
      <w:rFonts w:ascii="Georgia" w:hAnsi="Georgia"/>
      <w:sz w:val="20"/>
      <w:szCs w:val="20"/>
      <w:lang w:eastAsia="it-IT"/>
    </w:rPr>
  </w:style>
  <w:style w:type="paragraph" w:customStyle="1" w:styleId="BodyText21">
    <w:name w:val="Body Text 21"/>
    <w:basedOn w:val="Normale"/>
    <w:rsid w:val="00250981"/>
    <w:pPr>
      <w:spacing w:after="240" w:line="240" w:lineRule="atLeast"/>
      <w:contextualSpacing w:val="0"/>
      <w:jc w:val="left"/>
    </w:pPr>
    <w:rPr>
      <w:rFonts w:ascii="Georgia" w:hAnsi="Georgia"/>
      <w:sz w:val="20"/>
      <w:szCs w:val="20"/>
      <w:lang w:eastAsia="it-IT"/>
    </w:rPr>
  </w:style>
  <w:style w:type="paragraph" w:customStyle="1" w:styleId="MediumGrid1-Accent21">
    <w:name w:val="Medium Grid 1 - Accent 21"/>
    <w:basedOn w:val="Normale"/>
    <w:uiPriority w:val="34"/>
    <w:rsid w:val="00250981"/>
    <w:pPr>
      <w:spacing w:after="240" w:line="240" w:lineRule="atLeast"/>
      <w:ind w:left="708"/>
      <w:contextualSpacing w:val="0"/>
      <w:jc w:val="left"/>
    </w:pPr>
    <w:rPr>
      <w:rFonts w:ascii="Georgia" w:hAnsi="Georgia"/>
      <w:sz w:val="20"/>
      <w:szCs w:val="20"/>
      <w:lang w:eastAsia="it-IT"/>
    </w:rPr>
  </w:style>
  <w:style w:type="paragraph" w:customStyle="1" w:styleId="MediumShading1-Accent11">
    <w:name w:val="Medium Shading 1 - Accent 11"/>
    <w:uiPriority w:val="1"/>
    <w:rsid w:val="00250981"/>
    <w:pPr>
      <w:spacing w:after="240" w:line="240" w:lineRule="atLeast"/>
    </w:pPr>
    <w:rPr>
      <w:rFonts w:ascii="Calibri" w:eastAsia="Calibri" w:hAnsi="Calibri"/>
    </w:rPr>
  </w:style>
  <w:style w:type="character" w:styleId="Rimandocommento">
    <w:name w:val="annotation reference"/>
    <w:semiHidden/>
    <w:unhideWhenUsed/>
    <w:rsid w:val="00250981"/>
    <w:rPr>
      <w:sz w:val="16"/>
      <w:szCs w:val="16"/>
    </w:rPr>
  </w:style>
  <w:style w:type="paragraph" w:styleId="Testocommento">
    <w:name w:val="annotation text"/>
    <w:basedOn w:val="Normale"/>
    <w:link w:val="TestocommentoCarattere"/>
    <w:semiHidden/>
    <w:unhideWhenUsed/>
    <w:rsid w:val="00250981"/>
    <w:pPr>
      <w:spacing w:after="240" w:line="240" w:lineRule="atLeast"/>
      <w:contextualSpacing w:val="0"/>
      <w:jc w:val="left"/>
    </w:pPr>
    <w:rPr>
      <w:rFonts w:ascii="Georgia" w:hAnsi="Georgia"/>
      <w:sz w:val="20"/>
      <w:szCs w:val="20"/>
      <w:lang w:eastAsia="it-IT"/>
    </w:rPr>
  </w:style>
  <w:style w:type="character" w:customStyle="1" w:styleId="TestocommentoCarattere">
    <w:name w:val="Testo commento Carattere"/>
    <w:basedOn w:val="Carpredefinitoparagrafo"/>
    <w:link w:val="Testocommento"/>
    <w:semiHidden/>
    <w:rsid w:val="00250981"/>
    <w:rPr>
      <w:rFonts w:ascii="Georgia" w:hAnsi="Georgia"/>
      <w:sz w:val="20"/>
      <w:szCs w:val="20"/>
      <w:lang w:eastAsia="it-IT"/>
    </w:rPr>
  </w:style>
  <w:style w:type="paragraph" w:styleId="Soggettocommento">
    <w:name w:val="annotation subject"/>
    <w:basedOn w:val="Testocommento"/>
    <w:next w:val="Testocommento"/>
    <w:link w:val="SoggettocommentoCarattere"/>
    <w:semiHidden/>
    <w:unhideWhenUsed/>
    <w:rsid w:val="00250981"/>
    <w:rPr>
      <w:b/>
      <w:bCs/>
    </w:rPr>
  </w:style>
  <w:style w:type="character" w:customStyle="1" w:styleId="SoggettocommentoCarattere">
    <w:name w:val="Soggetto commento Carattere"/>
    <w:basedOn w:val="TestocommentoCarattere"/>
    <w:link w:val="Soggettocommento"/>
    <w:semiHidden/>
    <w:rsid w:val="00250981"/>
    <w:rPr>
      <w:rFonts w:ascii="Georgia" w:hAnsi="Georgia"/>
      <w:b/>
      <w:bCs/>
      <w:sz w:val="20"/>
      <w:szCs w:val="20"/>
      <w:lang w:eastAsia="it-IT"/>
    </w:rPr>
  </w:style>
  <w:style w:type="numbering" w:customStyle="1" w:styleId="Nessunelenco1">
    <w:name w:val="Nessun elenco1"/>
    <w:next w:val="Nessunelenco"/>
    <w:semiHidden/>
    <w:rsid w:val="00250981"/>
  </w:style>
  <w:style w:type="paragraph" w:styleId="Sommario3">
    <w:name w:val="toc 3"/>
    <w:basedOn w:val="Normale"/>
    <w:next w:val="Normale"/>
    <w:autoRedefine/>
    <w:uiPriority w:val="39"/>
    <w:rsid w:val="00250981"/>
    <w:pPr>
      <w:keepNext/>
      <w:tabs>
        <w:tab w:val="left" w:pos="360"/>
        <w:tab w:val="right" w:leader="dot" w:pos="9720"/>
      </w:tabs>
      <w:spacing w:after="240" w:line="240" w:lineRule="atLeast"/>
      <w:ind w:left="360" w:right="641" w:hanging="360"/>
      <w:contextualSpacing w:val="0"/>
      <w:jc w:val="left"/>
    </w:pPr>
    <w:rPr>
      <w:rFonts w:ascii="Georgia" w:hAnsi="Georgia"/>
      <w:sz w:val="20"/>
      <w:szCs w:val="20"/>
      <w:lang w:eastAsia="it-IT"/>
    </w:rPr>
  </w:style>
  <w:style w:type="character" w:customStyle="1" w:styleId="PidipaginaCarattere1">
    <w:name w:val="Piè di pagina Carattere1"/>
    <w:uiPriority w:val="99"/>
    <w:rsid w:val="00250981"/>
    <w:rPr>
      <w:sz w:val="24"/>
      <w:szCs w:val="24"/>
    </w:rPr>
  </w:style>
  <w:style w:type="paragraph" w:customStyle="1" w:styleId="Corpodeltesto1">
    <w:name w:val="Corpo del testo 1"/>
    <w:basedOn w:val="Normale"/>
    <w:link w:val="Corpodeltesto1Carattere"/>
    <w:rsid w:val="00250981"/>
    <w:pPr>
      <w:spacing w:after="240" w:line="360" w:lineRule="auto"/>
      <w:contextualSpacing w:val="0"/>
      <w:jc w:val="left"/>
    </w:pPr>
    <w:rPr>
      <w:rFonts w:ascii="Helvetica" w:hAnsi="Helvetica" w:cs="Helvetica"/>
      <w:sz w:val="20"/>
      <w:szCs w:val="20"/>
      <w:lang w:eastAsia="it-IT"/>
    </w:rPr>
  </w:style>
  <w:style w:type="character" w:customStyle="1" w:styleId="StileTitolo1Helvetica18ptNonGrassettoArancioneAllineCarattere">
    <w:name w:val="Stile Titolo 1 + Helvetica 18 pt Non Grassetto Arancione Alline... Carattere"/>
    <w:link w:val="StileTitolo1Helvetica18ptNonGrassettoArancioneAlline"/>
    <w:locked/>
    <w:rsid w:val="00250981"/>
    <w:rPr>
      <w:rFonts w:ascii="Arial" w:eastAsia="Garamond" w:hAnsi="Arial" w:cs="Arial"/>
      <w:b/>
      <w:bCs/>
      <w:i/>
      <w:color w:val="FF6600"/>
      <w:sz w:val="36"/>
      <w:szCs w:val="36"/>
      <w:u w:color="000000"/>
    </w:rPr>
  </w:style>
  <w:style w:type="paragraph" w:customStyle="1" w:styleId="StileTitolo1Helvetica18ptNonGrassettoArancioneAlline">
    <w:name w:val="Stile Titolo 1 + Helvetica 18 pt Non Grassetto Arancione Alline..."/>
    <w:basedOn w:val="Titolo1"/>
    <w:next w:val="Corpodeltesto1"/>
    <w:link w:val="StileTitolo1Helvetica18ptNonGrassettoArancioneAllineCarattere"/>
    <w:autoRedefine/>
    <w:rsid w:val="00250981"/>
    <w:pPr>
      <w:keepLines w:val="0"/>
      <w:pageBreakBefore/>
      <w:tabs>
        <w:tab w:val="num" w:pos="454"/>
      </w:tabs>
      <w:suppressAutoHyphens w:val="0"/>
      <w:spacing w:after="480" w:line="360" w:lineRule="auto"/>
      <w:ind w:left="431" w:right="1179" w:hanging="431"/>
      <w:contextualSpacing w:val="0"/>
      <w:jc w:val="left"/>
    </w:pPr>
    <w:rPr>
      <w:rFonts w:ascii="Arial" w:hAnsi="Arial" w:cs="Arial"/>
      <w:bCs/>
      <w:i/>
      <w:color w:val="FF6600"/>
      <w:sz w:val="36"/>
      <w:szCs w:val="36"/>
      <w:lang w:eastAsia="en-US"/>
    </w:rPr>
  </w:style>
  <w:style w:type="paragraph" w:styleId="Sommario4">
    <w:name w:val="toc 4"/>
    <w:basedOn w:val="Normale"/>
    <w:next w:val="Normale"/>
    <w:autoRedefine/>
    <w:semiHidden/>
    <w:rsid w:val="00250981"/>
    <w:pPr>
      <w:tabs>
        <w:tab w:val="left" w:pos="1440"/>
        <w:tab w:val="right" w:leader="dot" w:pos="9720"/>
      </w:tabs>
      <w:spacing w:after="240" w:line="240" w:lineRule="atLeast"/>
      <w:ind w:left="900" w:right="638"/>
      <w:contextualSpacing w:val="0"/>
      <w:jc w:val="left"/>
    </w:pPr>
    <w:rPr>
      <w:rFonts w:ascii="Georgia" w:hAnsi="Georgia"/>
      <w:sz w:val="20"/>
      <w:szCs w:val="20"/>
      <w:lang w:eastAsia="it-IT"/>
    </w:rPr>
  </w:style>
  <w:style w:type="paragraph" w:customStyle="1" w:styleId="StileTitolo1CenturyGothic">
    <w:name w:val="Stile Titolo 1 + Century Gothic"/>
    <w:basedOn w:val="Titolo1"/>
    <w:rsid w:val="00250981"/>
    <w:pPr>
      <w:keepLines w:val="0"/>
      <w:pageBreakBefore/>
      <w:numPr>
        <w:numId w:val="12"/>
      </w:numPr>
      <w:suppressAutoHyphens w:val="0"/>
      <w:spacing w:after="480" w:line="600" w:lineRule="atLeast"/>
      <w:contextualSpacing w:val="0"/>
      <w:jc w:val="left"/>
    </w:pPr>
    <w:rPr>
      <w:rFonts w:ascii="Century Gothic" w:hAnsi="Century Gothic" w:cs="Century Gothic"/>
      <w:bCs/>
      <w:i/>
      <w:color w:val="0000FF"/>
      <w:sz w:val="56"/>
      <w:szCs w:val="28"/>
      <w:lang w:eastAsia="it-IT"/>
    </w:rPr>
  </w:style>
  <w:style w:type="character" w:customStyle="1" w:styleId="StileCenturyGothicCorsivoBlu">
    <w:name w:val="Stile Century Gothic Corsivo Blu"/>
    <w:rsid w:val="00250981"/>
    <w:rPr>
      <w:rFonts w:ascii="Century Gothic" w:hAnsi="Century Gothic" w:cs="Century Gothic"/>
      <w:i/>
      <w:iCs/>
    </w:rPr>
  </w:style>
  <w:style w:type="character" w:customStyle="1" w:styleId="Corpodeltesto1Carattere">
    <w:name w:val="Corpo del testo 1 Carattere"/>
    <w:link w:val="Corpodeltesto1"/>
    <w:locked/>
    <w:rsid w:val="00250981"/>
    <w:rPr>
      <w:rFonts w:ascii="Helvetica" w:hAnsi="Helvetica" w:cs="Helvetica"/>
      <w:sz w:val="20"/>
      <w:szCs w:val="20"/>
      <w:lang w:eastAsia="it-IT"/>
    </w:rPr>
  </w:style>
  <w:style w:type="character" w:customStyle="1" w:styleId="CarattereCarattere6">
    <w:name w:val="Carattere Carattere6"/>
    <w:rsid w:val="00250981"/>
    <w:rPr>
      <w:rFonts w:ascii="Arial" w:hAnsi="Arial" w:cs="Arial"/>
      <w:b/>
      <w:bCs/>
      <w:kern w:val="32"/>
      <w:sz w:val="32"/>
      <w:szCs w:val="32"/>
      <w:lang w:val="it-IT" w:eastAsia="it-IT"/>
    </w:rPr>
  </w:style>
  <w:style w:type="paragraph" w:customStyle="1" w:styleId="art-comma">
    <w:name w:val="art-comma"/>
    <w:basedOn w:val="Normale"/>
    <w:rsid w:val="00250981"/>
    <w:pPr>
      <w:overflowPunct w:val="0"/>
      <w:autoSpaceDE w:val="0"/>
      <w:autoSpaceDN w:val="0"/>
      <w:adjustRightInd w:val="0"/>
      <w:spacing w:after="240" w:line="240" w:lineRule="atLeast"/>
      <w:ind w:left="709" w:hanging="709"/>
      <w:contextualSpacing w:val="0"/>
      <w:jc w:val="left"/>
      <w:textAlignment w:val="baseline"/>
    </w:pPr>
    <w:rPr>
      <w:rFonts w:ascii="Georgia" w:hAnsi="Georgia"/>
      <w:sz w:val="20"/>
      <w:szCs w:val="20"/>
      <w:lang w:eastAsia="it-IT"/>
    </w:rPr>
  </w:style>
  <w:style w:type="paragraph" w:customStyle="1" w:styleId="Stile">
    <w:name w:val="Stile"/>
    <w:basedOn w:val="Normale"/>
    <w:rsid w:val="00250981"/>
    <w:pPr>
      <w:spacing w:after="160" w:line="240" w:lineRule="exact"/>
      <w:contextualSpacing w:val="0"/>
      <w:jc w:val="left"/>
    </w:pPr>
    <w:rPr>
      <w:rFonts w:ascii="Arial" w:hAnsi="Arial" w:cs="Arial"/>
      <w:sz w:val="20"/>
      <w:szCs w:val="20"/>
      <w:lang w:val="en-US"/>
    </w:rPr>
  </w:style>
  <w:style w:type="table" w:styleId="Tabellaacolori1">
    <w:name w:val="Table Colorful 1"/>
    <w:basedOn w:val="Tabellanormale"/>
    <w:rsid w:val="00250981"/>
    <w:pPr>
      <w:spacing w:after="240" w:line="240" w:lineRule="atLeast"/>
    </w:pPr>
    <w:rPr>
      <w:rFonts w:ascii="Georgia" w:hAnsi="Georgia"/>
      <w:color w:val="FFFFFF"/>
      <w:sz w:val="20"/>
      <w:szCs w:val="20"/>
      <w:lang w:eastAsia="it-I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250981"/>
    <w:pPr>
      <w:spacing w:after="240" w:line="240" w:lineRule="atLeast"/>
    </w:pPr>
    <w:rPr>
      <w:rFonts w:ascii="Georgia" w:hAnsi="Georgia"/>
      <w:sz w:val="20"/>
      <w:szCs w:val="20"/>
      <w:lang w:eastAsia="it-I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aacolori2">
    <w:name w:val="Table Colorful 2"/>
    <w:basedOn w:val="Tabellanormale"/>
    <w:rsid w:val="00250981"/>
    <w:pPr>
      <w:spacing w:after="240" w:line="240" w:lineRule="atLeast"/>
    </w:pPr>
    <w:rPr>
      <w:rFonts w:ascii="Georgia" w:hAnsi="Georgia"/>
      <w:sz w:val="20"/>
      <w:szCs w:val="20"/>
      <w:lang w:eastAsia="it-I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ListParagraph1">
    <w:name w:val="List Paragraph1"/>
    <w:basedOn w:val="Normale"/>
    <w:link w:val="ListParagraphChar"/>
    <w:rsid w:val="00250981"/>
    <w:pPr>
      <w:spacing w:after="240" w:line="240" w:lineRule="atLeast"/>
      <w:ind w:left="708"/>
      <w:contextualSpacing w:val="0"/>
      <w:jc w:val="left"/>
    </w:pPr>
    <w:rPr>
      <w:rFonts w:ascii="Georgia" w:hAnsi="Georgia"/>
      <w:sz w:val="20"/>
      <w:szCs w:val="20"/>
      <w:lang w:eastAsia="it-IT"/>
    </w:rPr>
  </w:style>
  <w:style w:type="paragraph" w:styleId="Testonotadichiusura">
    <w:name w:val="endnote text"/>
    <w:basedOn w:val="Normale"/>
    <w:link w:val="TestonotadichiusuraCarattere"/>
    <w:semiHidden/>
    <w:rsid w:val="00250981"/>
    <w:pPr>
      <w:spacing w:after="200" w:line="276" w:lineRule="auto"/>
      <w:contextualSpacing w:val="0"/>
      <w:jc w:val="left"/>
    </w:pPr>
    <w:rPr>
      <w:rFonts w:ascii="Calibri" w:hAnsi="Calibri" w:cs="Calibri"/>
      <w:sz w:val="20"/>
      <w:szCs w:val="20"/>
    </w:rPr>
  </w:style>
  <w:style w:type="character" w:customStyle="1" w:styleId="TestonotadichiusuraCarattere">
    <w:name w:val="Testo nota di chiusura Carattere"/>
    <w:basedOn w:val="Carpredefinitoparagrafo"/>
    <w:link w:val="Testonotadichiusura"/>
    <w:semiHidden/>
    <w:rsid w:val="00250981"/>
    <w:rPr>
      <w:rFonts w:ascii="Calibri" w:hAnsi="Calibri" w:cs="Calibri"/>
      <w:sz w:val="20"/>
      <w:szCs w:val="20"/>
    </w:rPr>
  </w:style>
  <w:style w:type="paragraph" w:customStyle="1" w:styleId="Revision1">
    <w:name w:val="Revision1"/>
    <w:hidden/>
    <w:semiHidden/>
    <w:rsid w:val="00250981"/>
    <w:pPr>
      <w:spacing w:after="240" w:line="240" w:lineRule="atLeast"/>
    </w:pPr>
    <w:rPr>
      <w:rFonts w:ascii="Georgia" w:hAnsi="Georgia"/>
      <w:sz w:val="24"/>
      <w:szCs w:val="24"/>
      <w:lang w:eastAsia="it-IT"/>
    </w:rPr>
  </w:style>
  <w:style w:type="paragraph" w:styleId="Mappadocumento">
    <w:name w:val="Document Map"/>
    <w:basedOn w:val="Normale"/>
    <w:link w:val="MappadocumentoCarattere"/>
    <w:semiHidden/>
    <w:rsid w:val="00250981"/>
    <w:pPr>
      <w:shd w:val="clear" w:color="auto" w:fill="000080"/>
      <w:spacing w:after="240" w:line="240" w:lineRule="atLeast"/>
      <w:contextualSpacing w:val="0"/>
      <w:jc w:val="left"/>
    </w:pPr>
    <w:rPr>
      <w:rFonts w:ascii="Tahoma" w:hAnsi="Tahoma" w:cs="Tahoma"/>
      <w:sz w:val="20"/>
      <w:szCs w:val="20"/>
      <w:lang w:eastAsia="it-IT"/>
    </w:rPr>
  </w:style>
  <w:style w:type="character" w:customStyle="1" w:styleId="MappadocumentoCarattere">
    <w:name w:val="Mappa documento Carattere"/>
    <w:basedOn w:val="Carpredefinitoparagrafo"/>
    <w:link w:val="Mappadocumento"/>
    <w:semiHidden/>
    <w:rsid w:val="00250981"/>
    <w:rPr>
      <w:rFonts w:ascii="Tahoma" w:hAnsi="Tahoma" w:cs="Tahoma"/>
      <w:sz w:val="20"/>
      <w:szCs w:val="20"/>
      <w:shd w:val="clear" w:color="auto" w:fill="000080"/>
      <w:lang w:eastAsia="it-IT"/>
    </w:rPr>
  </w:style>
  <w:style w:type="paragraph" w:customStyle="1" w:styleId="TOCHeading1">
    <w:name w:val="TOC Heading1"/>
    <w:basedOn w:val="Titolo1"/>
    <w:next w:val="Normale"/>
    <w:rsid w:val="00250981"/>
    <w:pPr>
      <w:pageBreakBefore/>
      <w:suppressAutoHyphens w:val="0"/>
      <w:spacing w:before="480" w:line="276" w:lineRule="auto"/>
      <w:ind w:left="360"/>
      <w:contextualSpacing w:val="0"/>
      <w:jc w:val="left"/>
      <w:outlineLvl w:val="9"/>
    </w:pPr>
    <w:rPr>
      <w:rFonts w:asciiTheme="majorHAnsi" w:hAnsiTheme="majorHAnsi" w:cs="Cambria"/>
      <w:bCs/>
      <w:i/>
      <w:color w:val="365F91"/>
      <w:sz w:val="28"/>
      <w:szCs w:val="28"/>
      <w:lang w:eastAsia="en-US"/>
    </w:rPr>
  </w:style>
  <w:style w:type="paragraph" w:customStyle="1" w:styleId="CM53">
    <w:name w:val="CM53"/>
    <w:basedOn w:val="Normale"/>
    <w:next w:val="Normale"/>
    <w:rsid w:val="00250981"/>
    <w:pPr>
      <w:widowControl w:val="0"/>
      <w:autoSpaceDE w:val="0"/>
      <w:autoSpaceDN w:val="0"/>
      <w:adjustRightInd w:val="0"/>
      <w:spacing w:after="223" w:line="240" w:lineRule="atLeast"/>
      <w:contextualSpacing w:val="0"/>
      <w:jc w:val="left"/>
    </w:pPr>
    <w:rPr>
      <w:rFonts w:ascii="Book Antiqua" w:hAnsi="Book Antiqua" w:cs="Book Antiqua"/>
      <w:sz w:val="20"/>
      <w:szCs w:val="20"/>
      <w:lang w:eastAsia="it-IT"/>
    </w:rPr>
  </w:style>
  <w:style w:type="paragraph" w:styleId="Corpodeltesto2">
    <w:name w:val="Body Text 2"/>
    <w:basedOn w:val="Normale"/>
    <w:link w:val="Corpodeltesto2Carattere"/>
    <w:rsid w:val="00250981"/>
    <w:pPr>
      <w:spacing w:after="120" w:line="480" w:lineRule="auto"/>
      <w:contextualSpacing w:val="0"/>
      <w:jc w:val="left"/>
    </w:pPr>
    <w:rPr>
      <w:rFonts w:ascii="Georgia" w:hAnsi="Georgia"/>
      <w:sz w:val="20"/>
      <w:szCs w:val="20"/>
      <w:lang w:eastAsia="it-IT"/>
    </w:rPr>
  </w:style>
  <w:style w:type="character" w:customStyle="1" w:styleId="Corpodeltesto2Carattere">
    <w:name w:val="Corpo del testo 2 Carattere"/>
    <w:basedOn w:val="Carpredefinitoparagrafo"/>
    <w:link w:val="Corpodeltesto2"/>
    <w:rsid w:val="00250981"/>
    <w:rPr>
      <w:rFonts w:ascii="Georgia" w:hAnsi="Georgia"/>
      <w:sz w:val="20"/>
      <w:szCs w:val="20"/>
      <w:lang w:eastAsia="it-IT"/>
    </w:rPr>
  </w:style>
  <w:style w:type="paragraph" w:customStyle="1" w:styleId="StyleLeft282cmFirstline035cm">
    <w:name w:val="Style Left:  282 cm First line:  035 cm"/>
    <w:basedOn w:val="Normale"/>
    <w:rsid w:val="00250981"/>
    <w:pPr>
      <w:spacing w:after="240" w:line="312" w:lineRule="auto"/>
      <w:ind w:left="1599" w:firstLine="198"/>
      <w:contextualSpacing w:val="0"/>
      <w:jc w:val="left"/>
    </w:pPr>
    <w:rPr>
      <w:rFonts w:ascii="Verdana" w:hAnsi="Verdana" w:cs="Verdana"/>
      <w:sz w:val="18"/>
      <w:szCs w:val="18"/>
      <w:lang w:eastAsia="it-IT"/>
    </w:rPr>
  </w:style>
  <w:style w:type="paragraph" w:customStyle="1" w:styleId="CarattereCarattere1CharChar">
    <w:name w:val="Carattere Carattere1 Char Char"/>
    <w:basedOn w:val="Normale"/>
    <w:rsid w:val="00250981"/>
    <w:pPr>
      <w:spacing w:after="160" w:line="240" w:lineRule="atLeast"/>
      <w:contextualSpacing w:val="0"/>
      <w:jc w:val="left"/>
    </w:pPr>
    <w:rPr>
      <w:rFonts w:ascii="Verdana" w:hAnsi="Verdana" w:cs="Verdana"/>
      <w:sz w:val="20"/>
      <w:szCs w:val="20"/>
      <w:lang w:val="en-US"/>
    </w:rPr>
  </w:style>
  <w:style w:type="paragraph" w:styleId="Sommario5">
    <w:name w:val="toc 5"/>
    <w:basedOn w:val="Normale"/>
    <w:next w:val="Normale"/>
    <w:autoRedefine/>
    <w:semiHidden/>
    <w:rsid w:val="00250981"/>
    <w:pPr>
      <w:tabs>
        <w:tab w:val="right" w:leader="dot" w:pos="9720"/>
      </w:tabs>
      <w:spacing w:after="240" w:line="240" w:lineRule="atLeast"/>
      <w:ind w:left="960"/>
      <w:contextualSpacing w:val="0"/>
      <w:jc w:val="left"/>
    </w:pPr>
    <w:rPr>
      <w:rFonts w:ascii="Georgia" w:hAnsi="Georgia"/>
      <w:sz w:val="20"/>
      <w:szCs w:val="20"/>
      <w:lang w:eastAsia="it-IT"/>
    </w:rPr>
  </w:style>
  <w:style w:type="paragraph" w:styleId="Sommario6">
    <w:name w:val="toc 6"/>
    <w:basedOn w:val="Normale"/>
    <w:next w:val="Normale"/>
    <w:autoRedefine/>
    <w:semiHidden/>
    <w:rsid w:val="00250981"/>
    <w:pPr>
      <w:spacing w:after="240" w:line="240" w:lineRule="atLeast"/>
      <w:ind w:left="1200"/>
      <w:contextualSpacing w:val="0"/>
      <w:jc w:val="left"/>
    </w:pPr>
    <w:rPr>
      <w:rFonts w:ascii="Georgia" w:hAnsi="Georgia"/>
      <w:sz w:val="20"/>
      <w:szCs w:val="20"/>
      <w:lang w:eastAsia="it-IT"/>
    </w:rPr>
  </w:style>
  <w:style w:type="paragraph" w:styleId="Sommario7">
    <w:name w:val="toc 7"/>
    <w:basedOn w:val="Normale"/>
    <w:next w:val="Normale"/>
    <w:autoRedefine/>
    <w:semiHidden/>
    <w:rsid w:val="00250981"/>
    <w:pPr>
      <w:spacing w:after="240" w:line="240" w:lineRule="atLeast"/>
      <w:ind w:left="1440"/>
      <w:contextualSpacing w:val="0"/>
      <w:jc w:val="left"/>
    </w:pPr>
    <w:rPr>
      <w:rFonts w:ascii="Georgia" w:hAnsi="Georgia"/>
      <w:sz w:val="20"/>
      <w:szCs w:val="20"/>
      <w:lang w:eastAsia="it-IT"/>
    </w:rPr>
  </w:style>
  <w:style w:type="paragraph" w:styleId="Sommario8">
    <w:name w:val="toc 8"/>
    <w:basedOn w:val="Normale"/>
    <w:next w:val="Normale"/>
    <w:autoRedefine/>
    <w:semiHidden/>
    <w:rsid w:val="00250981"/>
    <w:pPr>
      <w:spacing w:after="240" w:line="240" w:lineRule="atLeast"/>
      <w:ind w:left="1680"/>
      <w:contextualSpacing w:val="0"/>
      <w:jc w:val="left"/>
    </w:pPr>
    <w:rPr>
      <w:rFonts w:ascii="Georgia" w:hAnsi="Georgia"/>
      <w:sz w:val="20"/>
      <w:szCs w:val="20"/>
      <w:lang w:eastAsia="it-IT"/>
    </w:rPr>
  </w:style>
  <w:style w:type="paragraph" w:styleId="Sommario9">
    <w:name w:val="toc 9"/>
    <w:basedOn w:val="Normale"/>
    <w:next w:val="Normale"/>
    <w:autoRedefine/>
    <w:semiHidden/>
    <w:rsid w:val="00250981"/>
    <w:pPr>
      <w:spacing w:after="240" w:line="240" w:lineRule="atLeast"/>
      <w:ind w:left="1920"/>
      <w:contextualSpacing w:val="0"/>
      <w:jc w:val="left"/>
    </w:pPr>
    <w:rPr>
      <w:rFonts w:ascii="Georgia" w:hAnsi="Georgia"/>
      <w:sz w:val="20"/>
      <w:szCs w:val="20"/>
      <w:lang w:eastAsia="it-IT"/>
    </w:rPr>
  </w:style>
  <w:style w:type="character" w:styleId="MacchinadascrivereHTML">
    <w:name w:val="HTML Typewriter"/>
    <w:rsid w:val="00250981"/>
    <w:rPr>
      <w:rFonts w:ascii="Courier New" w:hAnsi="Courier New" w:cs="Courier New"/>
      <w:sz w:val="20"/>
      <w:szCs w:val="20"/>
    </w:rPr>
  </w:style>
  <w:style w:type="paragraph" w:styleId="Corpodeltesto3">
    <w:name w:val="Body Text 3"/>
    <w:basedOn w:val="Normale"/>
    <w:link w:val="Corpodeltesto3Carattere"/>
    <w:rsid w:val="00250981"/>
    <w:pPr>
      <w:spacing w:after="120" w:line="240" w:lineRule="atLeast"/>
      <w:contextualSpacing w:val="0"/>
      <w:jc w:val="left"/>
    </w:pPr>
    <w:rPr>
      <w:rFonts w:ascii="Georgia" w:hAnsi="Georgia"/>
      <w:sz w:val="16"/>
      <w:szCs w:val="16"/>
      <w:lang w:eastAsia="it-IT"/>
    </w:rPr>
  </w:style>
  <w:style w:type="character" w:customStyle="1" w:styleId="Corpodeltesto3Carattere">
    <w:name w:val="Corpo del testo 3 Carattere"/>
    <w:basedOn w:val="Carpredefinitoparagrafo"/>
    <w:link w:val="Corpodeltesto3"/>
    <w:rsid w:val="00250981"/>
    <w:rPr>
      <w:rFonts w:ascii="Georgia" w:hAnsi="Georgia"/>
      <w:sz w:val="16"/>
      <w:szCs w:val="16"/>
      <w:lang w:eastAsia="it-IT"/>
    </w:rPr>
  </w:style>
  <w:style w:type="paragraph" w:styleId="Indice1">
    <w:name w:val="index 1"/>
    <w:basedOn w:val="Normale"/>
    <w:next w:val="Normale"/>
    <w:autoRedefine/>
    <w:semiHidden/>
    <w:rsid w:val="00250981"/>
    <w:pPr>
      <w:spacing w:after="240" w:line="240" w:lineRule="atLeast"/>
      <w:ind w:left="240" w:hanging="240"/>
      <w:contextualSpacing w:val="0"/>
      <w:jc w:val="left"/>
    </w:pPr>
    <w:rPr>
      <w:rFonts w:ascii="Georgia" w:hAnsi="Georgia"/>
      <w:sz w:val="20"/>
      <w:szCs w:val="20"/>
      <w:lang w:eastAsia="it-IT"/>
    </w:rPr>
  </w:style>
  <w:style w:type="paragraph" w:styleId="Titoloindice">
    <w:name w:val="index heading"/>
    <w:basedOn w:val="Normale"/>
    <w:next w:val="Normale"/>
    <w:semiHidden/>
    <w:rsid w:val="00250981"/>
    <w:pPr>
      <w:spacing w:after="240" w:line="240" w:lineRule="atLeast"/>
      <w:contextualSpacing w:val="0"/>
      <w:jc w:val="left"/>
    </w:pPr>
    <w:rPr>
      <w:rFonts w:ascii="Georgia" w:hAnsi="Georgia"/>
      <w:szCs w:val="20"/>
      <w:lang w:eastAsia="it-IT"/>
    </w:rPr>
  </w:style>
  <w:style w:type="paragraph" w:customStyle="1" w:styleId="Riferimento">
    <w:name w:val="Riferimento"/>
    <w:basedOn w:val="Corpotesto"/>
    <w:rsid w:val="00250981"/>
    <w:pPr>
      <w:jc w:val="both"/>
    </w:pPr>
    <w:rPr>
      <w:rFonts w:ascii="Arial" w:hAnsi="Arial"/>
    </w:rPr>
  </w:style>
  <w:style w:type="numbering" w:customStyle="1" w:styleId="Stile11">
    <w:name w:val="Stile11"/>
    <w:rsid w:val="00250981"/>
    <w:pPr>
      <w:numPr>
        <w:numId w:val="14"/>
      </w:numPr>
    </w:pPr>
  </w:style>
  <w:style w:type="numbering" w:customStyle="1" w:styleId="Puntoelenco1">
    <w:name w:val="Punto elenco 1"/>
    <w:rsid w:val="00250981"/>
    <w:pPr>
      <w:numPr>
        <w:numId w:val="13"/>
      </w:numPr>
    </w:pPr>
  </w:style>
  <w:style w:type="character" w:styleId="Enfasigrassetto">
    <w:name w:val="Strong"/>
    <w:uiPriority w:val="99"/>
    <w:qFormat/>
    <w:rsid w:val="00250981"/>
    <w:rPr>
      <w:b/>
      <w:bCs/>
    </w:rPr>
  </w:style>
  <w:style w:type="paragraph" w:styleId="Revisione">
    <w:name w:val="Revision"/>
    <w:hidden/>
    <w:uiPriority w:val="99"/>
    <w:semiHidden/>
    <w:rsid w:val="00250981"/>
    <w:pPr>
      <w:spacing w:after="240" w:line="240" w:lineRule="atLeast"/>
    </w:pPr>
    <w:rPr>
      <w:rFonts w:ascii="Calibri" w:eastAsia="Calibri" w:hAnsi="Calibri"/>
    </w:rPr>
  </w:style>
  <w:style w:type="paragraph" w:styleId="NormaleWeb">
    <w:name w:val="Normal (Web)"/>
    <w:basedOn w:val="Normale"/>
    <w:unhideWhenUsed/>
    <w:rsid w:val="00250981"/>
    <w:pPr>
      <w:spacing w:before="100" w:beforeAutospacing="1" w:after="100" w:afterAutospacing="1" w:line="240" w:lineRule="atLeast"/>
      <w:contextualSpacing w:val="0"/>
      <w:jc w:val="left"/>
    </w:pPr>
    <w:rPr>
      <w:rFonts w:ascii="Georgia" w:hAnsi="Georgia"/>
      <w:sz w:val="20"/>
      <w:szCs w:val="20"/>
      <w:lang w:eastAsia="it-IT"/>
    </w:rPr>
  </w:style>
  <w:style w:type="character" w:customStyle="1" w:styleId="ParagrafoelencoCarattere">
    <w:name w:val="Paragrafo elenco Carattere"/>
    <w:basedOn w:val="Carpredefinitoparagrafo"/>
    <w:link w:val="Paragrafoelenco"/>
    <w:uiPriority w:val="34"/>
    <w:locked/>
    <w:rsid w:val="00250981"/>
    <w:rPr>
      <w:rFonts w:ascii="Gill Sans MT" w:eastAsia="Times New Roman" w:hAnsi="Gill Sans MT" w:cs="Gill Sans MT"/>
      <w:lang w:eastAsia="ar-SA"/>
    </w:rPr>
  </w:style>
  <w:style w:type="paragraph" w:customStyle="1" w:styleId="SubHeading">
    <w:name w:val="Sub Heading"/>
    <w:basedOn w:val="Titolo1"/>
    <w:uiPriority w:val="99"/>
    <w:semiHidden/>
    <w:qFormat/>
    <w:rsid w:val="00250981"/>
    <w:pPr>
      <w:suppressAutoHyphens w:val="0"/>
      <w:spacing w:after="480" w:line="600" w:lineRule="atLeast"/>
      <w:contextualSpacing w:val="0"/>
      <w:jc w:val="left"/>
    </w:pPr>
    <w:rPr>
      <w:rFonts w:asciiTheme="majorHAnsi" w:hAnsiTheme="majorHAnsi"/>
      <w:b w:val="0"/>
      <w:bCs/>
      <w:sz w:val="56"/>
      <w:szCs w:val="28"/>
      <w:lang w:eastAsia="it-IT"/>
    </w:rPr>
  </w:style>
  <w:style w:type="paragraph" w:customStyle="1" w:styleId="Guidance">
    <w:name w:val="Guidance"/>
    <w:basedOn w:val="Corpotesto"/>
    <w:link w:val="GuidanceChar"/>
    <w:uiPriority w:val="99"/>
    <w:semiHidden/>
    <w:qFormat/>
    <w:rsid w:val="00250981"/>
    <w:pPr>
      <w:spacing w:after="0"/>
    </w:pPr>
    <w:rPr>
      <w:rFonts w:eastAsiaTheme="minorEastAsia"/>
      <w:color w:val="00A5FF"/>
      <w:sz w:val="16"/>
      <w:szCs w:val="16"/>
      <w:lang w:val="en-US" w:bidi="en-US"/>
    </w:rPr>
  </w:style>
  <w:style w:type="character" w:customStyle="1" w:styleId="GuidanceChar">
    <w:name w:val="Guidance Char"/>
    <w:basedOn w:val="CorpotestoCarattere"/>
    <w:link w:val="Guidance"/>
    <w:uiPriority w:val="99"/>
    <w:semiHidden/>
    <w:rsid w:val="00250981"/>
    <w:rPr>
      <w:rFonts w:ascii="Georgia" w:eastAsiaTheme="minorEastAsia" w:hAnsi="Georgia"/>
      <w:color w:val="00A5FF"/>
      <w:sz w:val="16"/>
      <w:szCs w:val="16"/>
      <w:lang w:val="en-US" w:eastAsia="it-IT" w:bidi="en-US"/>
    </w:rPr>
  </w:style>
  <w:style w:type="paragraph" w:customStyle="1" w:styleId="Source">
    <w:name w:val="Source"/>
    <w:basedOn w:val="Corpotesto"/>
    <w:link w:val="SourceChar"/>
    <w:uiPriority w:val="99"/>
    <w:qFormat/>
    <w:rsid w:val="00250981"/>
    <w:rPr>
      <w:i/>
      <w:sz w:val="16"/>
    </w:rPr>
  </w:style>
  <w:style w:type="character" w:customStyle="1" w:styleId="SourceChar">
    <w:name w:val="Source Char"/>
    <w:basedOn w:val="CorpotestoCarattere"/>
    <w:link w:val="Source"/>
    <w:uiPriority w:val="99"/>
    <w:rsid w:val="00250981"/>
    <w:rPr>
      <w:rFonts w:ascii="Georgia" w:hAnsi="Georgia"/>
      <w:i/>
      <w:sz w:val="16"/>
      <w:szCs w:val="20"/>
      <w:lang w:eastAsia="it-IT"/>
    </w:rPr>
  </w:style>
  <w:style w:type="paragraph" w:customStyle="1" w:styleId="PreSection1Heading1">
    <w:name w:val="Pre Section 1 Heading 1"/>
    <w:basedOn w:val="Titolo1"/>
    <w:link w:val="PreSection1Heading1Char"/>
    <w:uiPriority w:val="99"/>
    <w:qFormat/>
    <w:rsid w:val="00250981"/>
    <w:pPr>
      <w:keepLines w:val="0"/>
      <w:pageBreakBefore/>
      <w:suppressAutoHyphens w:val="0"/>
      <w:spacing w:after="480" w:line="600" w:lineRule="atLeast"/>
      <w:contextualSpacing w:val="0"/>
      <w:jc w:val="left"/>
    </w:pPr>
    <w:rPr>
      <w:rFonts w:asciiTheme="majorHAnsi" w:hAnsiTheme="majorHAnsi"/>
      <w:bCs/>
      <w:i/>
      <w:sz w:val="56"/>
      <w:szCs w:val="28"/>
      <w:lang w:eastAsia="it-IT"/>
    </w:rPr>
  </w:style>
  <w:style w:type="character" w:customStyle="1" w:styleId="PreSection1Heading1Char">
    <w:name w:val="Pre Section 1 Heading 1 Char"/>
    <w:basedOn w:val="Titolo1Carattere"/>
    <w:link w:val="PreSection1Heading1"/>
    <w:uiPriority w:val="99"/>
    <w:rsid w:val="00250981"/>
    <w:rPr>
      <w:rFonts w:asciiTheme="majorHAnsi" w:eastAsia="Garamond" w:hAnsiTheme="majorHAnsi" w:cstheme="majorBidi"/>
      <w:b/>
      <w:bCs/>
      <w:i/>
      <w:sz w:val="56"/>
      <w:szCs w:val="28"/>
      <w:u w:color="000000"/>
      <w:lang w:eastAsia="it-IT"/>
    </w:rPr>
  </w:style>
  <w:style w:type="paragraph" w:customStyle="1" w:styleId="Appendix1">
    <w:name w:val="Appendix 1"/>
    <w:basedOn w:val="Titolo1"/>
    <w:link w:val="Appendix1Char"/>
    <w:uiPriority w:val="99"/>
    <w:qFormat/>
    <w:rsid w:val="00250981"/>
    <w:pPr>
      <w:keepLines w:val="0"/>
      <w:pageBreakBefore/>
      <w:numPr>
        <w:numId w:val="22"/>
      </w:numPr>
      <w:suppressAutoHyphens w:val="0"/>
      <w:spacing w:after="480" w:line="600" w:lineRule="atLeast"/>
      <w:contextualSpacing w:val="0"/>
      <w:jc w:val="left"/>
    </w:pPr>
    <w:rPr>
      <w:rFonts w:asciiTheme="majorHAnsi" w:hAnsiTheme="majorHAnsi"/>
      <w:bCs/>
      <w:i/>
      <w:sz w:val="56"/>
      <w:szCs w:val="28"/>
      <w:lang w:eastAsia="it-IT"/>
    </w:rPr>
  </w:style>
  <w:style w:type="character" w:customStyle="1" w:styleId="Appendix1Char">
    <w:name w:val="Appendix 1 Char"/>
    <w:basedOn w:val="Titolo1Carattere"/>
    <w:link w:val="Appendix1"/>
    <w:uiPriority w:val="99"/>
    <w:rsid w:val="00250981"/>
    <w:rPr>
      <w:rFonts w:asciiTheme="majorHAnsi" w:eastAsia="Garamond" w:hAnsiTheme="majorHAnsi" w:cstheme="majorBidi"/>
      <w:b/>
      <w:bCs/>
      <w:i/>
      <w:sz w:val="56"/>
      <w:szCs w:val="28"/>
      <w:u w:color="000000"/>
      <w:lang w:eastAsia="it-IT"/>
    </w:rPr>
  </w:style>
  <w:style w:type="paragraph" w:customStyle="1" w:styleId="Exhibit1">
    <w:name w:val="Exhibit 1"/>
    <w:basedOn w:val="Titolo1"/>
    <w:link w:val="Exhibit1Char"/>
    <w:uiPriority w:val="5"/>
    <w:qFormat/>
    <w:rsid w:val="00250981"/>
    <w:pPr>
      <w:keepLines w:val="0"/>
      <w:pageBreakBefore/>
      <w:numPr>
        <w:numId w:val="23"/>
      </w:numPr>
      <w:suppressAutoHyphens w:val="0"/>
      <w:spacing w:after="480" w:line="600" w:lineRule="atLeast"/>
      <w:contextualSpacing w:val="0"/>
      <w:jc w:val="left"/>
    </w:pPr>
    <w:rPr>
      <w:rFonts w:asciiTheme="majorHAnsi" w:hAnsiTheme="majorHAnsi"/>
      <w:bCs/>
      <w:i/>
      <w:sz w:val="56"/>
      <w:szCs w:val="28"/>
      <w:lang w:eastAsia="it-IT"/>
    </w:rPr>
  </w:style>
  <w:style w:type="character" w:customStyle="1" w:styleId="Exhibit1Char">
    <w:name w:val="Exhibit 1 Char"/>
    <w:basedOn w:val="Titolo1Carattere"/>
    <w:link w:val="Exhibit1"/>
    <w:uiPriority w:val="5"/>
    <w:rsid w:val="00250981"/>
    <w:rPr>
      <w:rFonts w:asciiTheme="majorHAnsi" w:eastAsia="Garamond" w:hAnsiTheme="majorHAnsi" w:cstheme="majorBidi"/>
      <w:b/>
      <w:bCs/>
      <w:i/>
      <w:sz w:val="56"/>
      <w:szCs w:val="28"/>
      <w:u w:color="000000"/>
      <w:lang w:eastAsia="it-IT"/>
    </w:rPr>
  </w:style>
  <w:style w:type="paragraph" w:customStyle="1" w:styleId="Appendix2">
    <w:name w:val="Appendix 2"/>
    <w:basedOn w:val="Titolo2"/>
    <w:link w:val="Appendix2Char"/>
    <w:uiPriority w:val="99"/>
    <w:qFormat/>
    <w:rsid w:val="00250981"/>
    <w:pPr>
      <w:numPr>
        <w:ilvl w:val="1"/>
        <w:numId w:val="22"/>
      </w:numPr>
      <w:spacing w:before="0" w:after="240" w:line="240" w:lineRule="auto"/>
      <w:contextualSpacing w:val="0"/>
      <w:jc w:val="left"/>
    </w:pPr>
    <w:rPr>
      <w:rFonts w:asciiTheme="majorHAnsi" w:hAnsiTheme="majorHAnsi"/>
      <w:bCs/>
      <w:i/>
      <w:color w:val="44546A" w:themeColor="text2"/>
      <w:sz w:val="32"/>
      <w:szCs w:val="26"/>
      <w:lang w:eastAsia="it-IT"/>
    </w:rPr>
  </w:style>
  <w:style w:type="character" w:customStyle="1" w:styleId="Appendix2Char">
    <w:name w:val="Appendix 2 Char"/>
    <w:basedOn w:val="Titolo2Carattere"/>
    <w:link w:val="Appendix2"/>
    <w:uiPriority w:val="99"/>
    <w:rsid w:val="00250981"/>
    <w:rPr>
      <w:rFonts w:asciiTheme="majorHAnsi" w:eastAsiaTheme="majorEastAsia" w:hAnsiTheme="majorHAnsi" w:cstheme="majorBidi"/>
      <w:b/>
      <w:bCs/>
      <w:i/>
      <w:color w:val="44546A" w:themeColor="text2"/>
      <w:sz w:val="32"/>
      <w:szCs w:val="26"/>
      <w:u w:val="single"/>
      <w:lang w:eastAsia="it-IT"/>
    </w:rPr>
  </w:style>
  <w:style w:type="paragraph" w:customStyle="1" w:styleId="Appendix3">
    <w:name w:val="Appendix 3"/>
    <w:basedOn w:val="Titolo3"/>
    <w:link w:val="Appendix3Char"/>
    <w:uiPriority w:val="99"/>
    <w:qFormat/>
    <w:rsid w:val="00250981"/>
    <w:pPr>
      <w:numPr>
        <w:ilvl w:val="2"/>
        <w:numId w:val="17"/>
      </w:numPr>
      <w:ind w:left="0" w:firstLine="0"/>
    </w:pPr>
  </w:style>
  <w:style w:type="character" w:customStyle="1" w:styleId="Appendix3Char">
    <w:name w:val="Appendix 3 Char"/>
    <w:basedOn w:val="Titolo3Carattere"/>
    <w:link w:val="Appendix3"/>
    <w:uiPriority w:val="99"/>
    <w:rsid w:val="00250981"/>
    <w:rPr>
      <w:rFonts w:asciiTheme="majorHAnsi" w:eastAsiaTheme="majorEastAsia" w:hAnsiTheme="majorHAnsi" w:cstheme="majorBidi"/>
      <w:b/>
      <w:bCs/>
      <w:i/>
      <w:color w:val="44546A" w:themeColor="text2"/>
      <w:sz w:val="28"/>
      <w:szCs w:val="28"/>
      <w:lang w:eastAsia="it-IT"/>
    </w:rPr>
  </w:style>
  <w:style w:type="paragraph" w:customStyle="1" w:styleId="Exhibit2">
    <w:name w:val="Exhibit 2"/>
    <w:basedOn w:val="Appendix2"/>
    <w:link w:val="Exhibit2Char"/>
    <w:uiPriority w:val="99"/>
    <w:qFormat/>
    <w:rsid w:val="00250981"/>
    <w:pPr>
      <w:numPr>
        <w:numId w:val="23"/>
      </w:numPr>
    </w:pPr>
  </w:style>
  <w:style w:type="character" w:customStyle="1" w:styleId="Exhibit2Char">
    <w:name w:val="Exhibit 2 Char"/>
    <w:basedOn w:val="Appendix2Char"/>
    <w:link w:val="Exhibit2"/>
    <w:uiPriority w:val="99"/>
    <w:rsid w:val="00250981"/>
    <w:rPr>
      <w:rFonts w:asciiTheme="majorHAnsi" w:eastAsiaTheme="majorEastAsia" w:hAnsiTheme="majorHAnsi" w:cstheme="majorBidi"/>
      <w:b/>
      <w:bCs/>
      <w:i/>
      <w:color w:val="44546A" w:themeColor="text2"/>
      <w:sz w:val="32"/>
      <w:szCs w:val="26"/>
      <w:u w:val="single"/>
      <w:lang w:eastAsia="it-IT"/>
    </w:rPr>
  </w:style>
  <w:style w:type="paragraph" w:customStyle="1" w:styleId="Exhibit3">
    <w:name w:val="Exhibit 3"/>
    <w:basedOn w:val="Appendix3"/>
    <w:link w:val="Exhibit3Char"/>
    <w:uiPriority w:val="99"/>
    <w:qFormat/>
    <w:rsid w:val="00250981"/>
    <w:pPr>
      <w:numPr>
        <w:numId w:val="23"/>
      </w:numPr>
    </w:pPr>
  </w:style>
  <w:style w:type="character" w:customStyle="1" w:styleId="Exhibit3Char">
    <w:name w:val="Exhibit 3 Char"/>
    <w:basedOn w:val="Appendix3Char"/>
    <w:link w:val="Exhibit3"/>
    <w:uiPriority w:val="99"/>
    <w:rsid w:val="00250981"/>
    <w:rPr>
      <w:rFonts w:asciiTheme="majorHAnsi" w:eastAsiaTheme="majorEastAsia" w:hAnsiTheme="majorHAnsi" w:cstheme="majorBidi"/>
      <w:b/>
      <w:bCs/>
      <w:i/>
      <w:color w:val="44546A" w:themeColor="text2"/>
      <w:sz w:val="28"/>
      <w:szCs w:val="28"/>
      <w:lang w:eastAsia="it-IT"/>
    </w:rPr>
  </w:style>
  <w:style w:type="paragraph" w:customStyle="1" w:styleId="Exhibit4">
    <w:name w:val="Exhibit 4"/>
    <w:basedOn w:val="Normale"/>
    <w:link w:val="Exhibit4Char"/>
    <w:uiPriority w:val="99"/>
    <w:qFormat/>
    <w:rsid w:val="00250981"/>
    <w:pPr>
      <w:keepNext/>
      <w:keepLines/>
      <w:numPr>
        <w:ilvl w:val="3"/>
        <w:numId w:val="23"/>
      </w:numPr>
      <w:spacing w:after="240" w:line="240" w:lineRule="auto"/>
      <w:contextualSpacing w:val="0"/>
      <w:jc w:val="left"/>
      <w:outlineLvl w:val="3"/>
    </w:pPr>
    <w:rPr>
      <w:rFonts w:asciiTheme="majorHAnsi" w:eastAsiaTheme="majorEastAsia" w:hAnsiTheme="majorHAnsi" w:cstheme="majorBidi"/>
      <w:bCs/>
      <w:i/>
      <w:iCs/>
      <w:color w:val="44546A" w:themeColor="text2"/>
      <w:sz w:val="28"/>
      <w:szCs w:val="28"/>
      <w:lang w:eastAsia="it-IT"/>
    </w:rPr>
  </w:style>
  <w:style w:type="character" w:customStyle="1" w:styleId="Exhibit4Char">
    <w:name w:val="Exhibit 4 Char"/>
    <w:basedOn w:val="Carpredefinitoparagrafo"/>
    <w:link w:val="Exhibit4"/>
    <w:uiPriority w:val="99"/>
    <w:rsid w:val="00250981"/>
    <w:rPr>
      <w:rFonts w:asciiTheme="majorHAnsi" w:eastAsiaTheme="majorEastAsia" w:hAnsiTheme="majorHAnsi" w:cstheme="majorBidi"/>
      <w:bCs/>
      <w:i/>
      <w:iCs/>
      <w:color w:val="44546A" w:themeColor="text2"/>
      <w:sz w:val="28"/>
      <w:szCs w:val="28"/>
      <w:lang w:eastAsia="it-IT"/>
    </w:rPr>
  </w:style>
  <w:style w:type="paragraph" w:customStyle="1" w:styleId="Exhibit5">
    <w:name w:val="Exhibit 5"/>
    <w:basedOn w:val="Normale"/>
    <w:link w:val="Exhibit5Char"/>
    <w:uiPriority w:val="99"/>
    <w:qFormat/>
    <w:rsid w:val="00250981"/>
    <w:pPr>
      <w:keepNext/>
      <w:keepLines/>
      <w:numPr>
        <w:ilvl w:val="4"/>
        <w:numId w:val="23"/>
      </w:numPr>
      <w:spacing w:after="240" w:line="240" w:lineRule="auto"/>
      <w:contextualSpacing w:val="0"/>
      <w:jc w:val="left"/>
      <w:outlineLvl w:val="4"/>
    </w:pPr>
    <w:rPr>
      <w:rFonts w:asciiTheme="majorHAnsi" w:eastAsiaTheme="majorEastAsia" w:hAnsiTheme="majorHAnsi" w:cstheme="majorBidi"/>
      <w:i/>
      <w:color w:val="44546A" w:themeColor="text2"/>
      <w:sz w:val="24"/>
      <w:szCs w:val="24"/>
      <w:lang w:eastAsia="it-IT"/>
    </w:rPr>
  </w:style>
  <w:style w:type="character" w:customStyle="1" w:styleId="Exhibit5Char">
    <w:name w:val="Exhibit 5 Char"/>
    <w:basedOn w:val="Carpredefinitoparagrafo"/>
    <w:link w:val="Exhibit5"/>
    <w:uiPriority w:val="99"/>
    <w:rsid w:val="00250981"/>
    <w:rPr>
      <w:rFonts w:asciiTheme="majorHAnsi" w:eastAsiaTheme="majorEastAsia" w:hAnsiTheme="majorHAnsi" w:cstheme="majorBidi"/>
      <w:i/>
      <w:color w:val="44546A" w:themeColor="text2"/>
      <w:sz w:val="24"/>
      <w:szCs w:val="24"/>
      <w:lang w:eastAsia="it-IT"/>
    </w:rPr>
  </w:style>
  <w:style w:type="paragraph" w:customStyle="1" w:styleId="Exhibit6">
    <w:name w:val="Exhibit 6"/>
    <w:basedOn w:val="Normale"/>
    <w:link w:val="Exhibit6Char"/>
    <w:uiPriority w:val="99"/>
    <w:qFormat/>
    <w:rsid w:val="00250981"/>
    <w:pPr>
      <w:keepNext/>
      <w:keepLines/>
      <w:numPr>
        <w:ilvl w:val="5"/>
        <w:numId w:val="23"/>
      </w:numPr>
      <w:spacing w:after="240" w:line="240" w:lineRule="auto"/>
      <w:contextualSpacing w:val="0"/>
      <w:jc w:val="left"/>
      <w:outlineLvl w:val="5"/>
    </w:pPr>
    <w:rPr>
      <w:rFonts w:asciiTheme="majorHAnsi" w:eastAsiaTheme="majorEastAsia" w:hAnsiTheme="majorHAnsi" w:cstheme="majorBidi"/>
      <w:iCs/>
      <w:color w:val="4472C4" w:themeColor="accent1"/>
      <w:sz w:val="24"/>
      <w:szCs w:val="24"/>
      <w:lang w:eastAsia="it-IT"/>
    </w:rPr>
  </w:style>
  <w:style w:type="character" w:customStyle="1" w:styleId="Exhibit6Char">
    <w:name w:val="Exhibit 6 Char"/>
    <w:basedOn w:val="Carpredefinitoparagrafo"/>
    <w:link w:val="Exhibit6"/>
    <w:uiPriority w:val="99"/>
    <w:rsid w:val="00250981"/>
    <w:rPr>
      <w:rFonts w:asciiTheme="majorHAnsi" w:eastAsiaTheme="majorEastAsia" w:hAnsiTheme="majorHAnsi" w:cstheme="majorBidi"/>
      <w:iCs/>
      <w:color w:val="4472C4" w:themeColor="accent1"/>
      <w:sz w:val="24"/>
      <w:szCs w:val="24"/>
      <w:lang w:eastAsia="it-IT"/>
    </w:rPr>
  </w:style>
  <w:style w:type="paragraph" w:customStyle="1" w:styleId="Exhibit7">
    <w:name w:val="Exhibit 7"/>
    <w:basedOn w:val="Normale"/>
    <w:link w:val="Exhibit7Char"/>
    <w:uiPriority w:val="99"/>
    <w:qFormat/>
    <w:rsid w:val="00250981"/>
    <w:pPr>
      <w:keepNext/>
      <w:keepLines/>
      <w:numPr>
        <w:ilvl w:val="6"/>
        <w:numId w:val="23"/>
      </w:numPr>
      <w:spacing w:after="240" w:line="240" w:lineRule="auto"/>
      <w:contextualSpacing w:val="0"/>
      <w:jc w:val="left"/>
      <w:outlineLvl w:val="6"/>
    </w:pPr>
    <w:rPr>
      <w:rFonts w:asciiTheme="majorHAnsi" w:eastAsiaTheme="majorEastAsia" w:hAnsiTheme="majorHAnsi" w:cstheme="majorBidi"/>
      <w:i/>
      <w:iCs/>
      <w:color w:val="4472C4" w:themeColor="accent1"/>
      <w:sz w:val="20"/>
      <w:szCs w:val="20"/>
      <w:lang w:eastAsia="it-IT"/>
    </w:rPr>
  </w:style>
  <w:style w:type="character" w:customStyle="1" w:styleId="Exhibit7Char">
    <w:name w:val="Exhibit 7 Char"/>
    <w:basedOn w:val="Carpredefinitoparagrafo"/>
    <w:link w:val="Exhibit7"/>
    <w:uiPriority w:val="99"/>
    <w:rsid w:val="00250981"/>
    <w:rPr>
      <w:rFonts w:asciiTheme="majorHAnsi" w:eastAsiaTheme="majorEastAsia" w:hAnsiTheme="majorHAnsi" w:cstheme="majorBidi"/>
      <w:i/>
      <w:iCs/>
      <w:color w:val="4472C4" w:themeColor="accent1"/>
      <w:sz w:val="20"/>
      <w:szCs w:val="20"/>
      <w:lang w:eastAsia="it-IT"/>
    </w:rPr>
  </w:style>
  <w:style w:type="paragraph" w:customStyle="1" w:styleId="Exhibit8">
    <w:name w:val="Exhibit 8"/>
    <w:basedOn w:val="Normale"/>
    <w:link w:val="Exhibit8Char"/>
    <w:uiPriority w:val="99"/>
    <w:qFormat/>
    <w:rsid w:val="00250981"/>
    <w:pPr>
      <w:keepNext/>
      <w:keepLines/>
      <w:numPr>
        <w:ilvl w:val="7"/>
        <w:numId w:val="23"/>
      </w:numPr>
      <w:spacing w:after="240" w:line="240" w:lineRule="auto"/>
      <w:contextualSpacing w:val="0"/>
      <w:jc w:val="left"/>
      <w:outlineLvl w:val="7"/>
    </w:pPr>
    <w:rPr>
      <w:rFonts w:asciiTheme="majorHAnsi" w:eastAsiaTheme="majorEastAsia" w:hAnsiTheme="majorHAnsi" w:cstheme="majorBidi"/>
      <w:i/>
      <w:color w:val="4472C4" w:themeColor="accent1"/>
      <w:sz w:val="20"/>
      <w:szCs w:val="20"/>
      <w:lang w:eastAsia="it-IT"/>
    </w:rPr>
  </w:style>
  <w:style w:type="character" w:customStyle="1" w:styleId="Exhibit8Char">
    <w:name w:val="Exhibit 8 Char"/>
    <w:basedOn w:val="Carpredefinitoparagrafo"/>
    <w:link w:val="Exhibit8"/>
    <w:uiPriority w:val="99"/>
    <w:rsid w:val="00250981"/>
    <w:rPr>
      <w:rFonts w:asciiTheme="majorHAnsi" w:eastAsiaTheme="majorEastAsia" w:hAnsiTheme="majorHAnsi" w:cstheme="majorBidi"/>
      <w:i/>
      <w:color w:val="4472C4" w:themeColor="accent1"/>
      <w:sz w:val="20"/>
      <w:szCs w:val="20"/>
      <w:lang w:eastAsia="it-IT"/>
    </w:rPr>
  </w:style>
  <w:style w:type="paragraph" w:customStyle="1" w:styleId="Exhibit9">
    <w:name w:val="Exhibit 9"/>
    <w:basedOn w:val="Normale"/>
    <w:link w:val="Exhibit9Char"/>
    <w:uiPriority w:val="99"/>
    <w:qFormat/>
    <w:rsid w:val="00250981"/>
    <w:pPr>
      <w:keepNext/>
      <w:keepLines/>
      <w:numPr>
        <w:ilvl w:val="8"/>
        <w:numId w:val="16"/>
      </w:numPr>
      <w:tabs>
        <w:tab w:val="clear" w:pos="6546"/>
      </w:tabs>
      <w:spacing w:after="240" w:line="240" w:lineRule="auto"/>
      <w:ind w:left="0" w:firstLine="0"/>
      <w:contextualSpacing w:val="0"/>
      <w:jc w:val="left"/>
      <w:outlineLvl w:val="8"/>
    </w:pPr>
    <w:rPr>
      <w:rFonts w:asciiTheme="majorHAnsi" w:eastAsiaTheme="majorEastAsia" w:hAnsiTheme="majorHAnsi" w:cstheme="majorBidi"/>
      <w:i/>
      <w:iCs/>
      <w:color w:val="4472C4" w:themeColor="accent1"/>
      <w:sz w:val="20"/>
      <w:szCs w:val="20"/>
      <w:lang w:eastAsia="it-IT"/>
    </w:rPr>
  </w:style>
  <w:style w:type="character" w:customStyle="1" w:styleId="Exhibit9Char">
    <w:name w:val="Exhibit 9 Char"/>
    <w:basedOn w:val="Carpredefinitoparagrafo"/>
    <w:link w:val="Exhibit9"/>
    <w:uiPriority w:val="99"/>
    <w:rsid w:val="00250981"/>
    <w:rPr>
      <w:rFonts w:asciiTheme="majorHAnsi" w:eastAsiaTheme="majorEastAsia" w:hAnsiTheme="majorHAnsi" w:cstheme="majorBidi"/>
      <w:i/>
      <w:iCs/>
      <w:color w:val="4472C4" w:themeColor="accent1"/>
      <w:sz w:val="20"/>
      <w:szCs w:val="20"/>
      <w:lang w:eastAsia="it-IT"/>
    </w:rPr>
  </w:style>
  <w:style w:type="paragraph" w:customStyle="1" w:styleId="ListRoman">
    <w:name w:val="List Roman"/>
    <w:basedOn w:val="Numeroelenco"/>
    <w:link w:val="ListRomanChar1"/>
    <w:qFormat/>
    <w:rsid w:val="00250981"/>
    <w:pPr>
      <w:numPr>
        <w:numId w:val="18"/>
      </w:numPr>
      <w:tabs>
        <w:tab w:val="num" w:pos="567"/>
      </w:tabs>
      <w:ind w:left="567" w:hanging="567"/>
    </w:pPr>
  </w:style>
  <w:style w:type="character" w:customStyle="1" w:styleId="ListRomanChar1">
    <w:name w:val="List Roman Char1"/>
    <w:basedOn w:val="NumeroelencoCarattere"/>
    <w:link w:val="ListRoman"/>
    <w:rsid w:val="00250981"/>
    <w:rPr>
      <w:rFonts w:ascii="Georgia" w:hAnsi="Georgia"/>
      <w:sz w:val="20"/>
      <w:szCs w:val="20"/>
      <w:lang w:eastAsia="it-IT"/>
    </w:rPr>
  </w:style>
  <w:style w:type="paragraph" w:styleId="Numeroelenco">
    <w:name w:val="List Number"/>
    <w:basedOn w:val="Normale"/>
    <w:link w:val="NumeroelencoCarattere"/>
    <w:uiPriority w:val="99"/>
    <w:qFormat/>
    <w:rsid w:val="00250981"/>
    <w:pPr>
      <w:numPr>
        <w:numId w:val="15"/>
      </w:numPr>
      <w:tabs>
        <w:tab w:val="clear" w:pos="360"/>
        <w:tab w:val="num" w:pos="567"/>
      </w:tabs>
      <w:spacing w:before="120" w:after="240" w:line="240" w:lineRule="atLeast"/>
      <w:ind w:left="567" w:hanging="567"/>
      <w:jc w:val="left"/>
    </w:pPr>
    <w:rPr>
      <w:rFonts w:ascii="Georgia" w:hAnsi="Georgia"/>
      <w:sz w:val="20"/>
      <w:szCs w:val="20"/>
      <w:lang w:eastAsia="it-IT"/>
    </w:rPr>
  </w:style>
  <w:style w:type="paragraph" w:customStyle="1" w:styleId="ListAlpha">
    <w:name w:val="List Alpha"/>
    <w:basedOn w:val="ListRoman"/>
    <w:link w:val="ListAlphaChar"/>
    <w:uiPriority w:val="99"/>
    <w:qFormat/>
    <w:rsid w:val="00250981"/>
    <w:pPr>
      <w:numPr>
        <w:numId w:val="19"/>
      </w:numPr>
      <w:tabs>
        <w:tab w:val="num" w:pos="567"/>
      </w:tabs>
      <w:ind w:left="567" w:hanging="567"/>
    </w:pPr>
  </w:style>
  <w:style w:type="character" w:customStyle="1" w:styleId="ListAlphaChar">
    <w:name w:val="List Alpha Char"/>
    <w:basedOn w:val="ListRomanChar1"/>
    <w:link w:val="ListAlpha"/>
    <w:uiPriority w:val="99"/>
    <w:rsid w:val="00250981"/>
    <w:rPr>
      <w:rFonts w:ascii="Georgia" w:hAnsi="Georgia"/>
      <w:sz w:val="20"/>
      <w:szCs w:val="20"/>
      <w:lang w:eastAsia="it-IT"/>
    </w:rPr>
  </w:style>
  <w:style w:type="paragraph" w:customStyle="1" w:styleId="ListAlpha6">
    <w:name w:val="List Alpha 6"/>
    <w:basedOn w:val="Normale"/>
    <w:link w:val="ListAlpha6Char"/>
    <w:uiPriority w:val="99"/>
    <w:qFormat/>
    <w:rsid w:val="00250981"/>
    <w:pPr>
      <w:numPr>
        <w:ilvl w:val="5"/>
        <w:numId w:val="11"/>
      </w:numPr>
      <w:tabs>
        <w:tab w:val="num" w:pos="3402"/>
      </w:tabs>
      <w:spacing w:before="120" w:after="240" w:line="240" w:lineRule="atLeast"/>
      <w:ind w:left="3399" w:hanging="562"/>
      <w:jc w:val="left"/>
    </w:pPr>
    <w:rPr>
      <w:rFonts w:ascii="Georgia" w:hAnsi="Georgia"/>
      <w:sz w:val="20"/>
      <w:szCs w:val="20"/>
      <w:lang w:eastAsia="it-IT"/>
    </w:rPr>
  </w:style>
  <w:style w:type="character" w:customStyle="1" w:styleId="ListAlpha6Char">
    <w:name w:val="List Alpha 6 Char"/>
    <w:basedOn w:val="Carpredefinitoparagrafo"/>
    <w:link w:val="ListAlpha6"/>
    <w:uiPriority w:val="99"/>
    <w:rsid w:val="00250981"/>
    <w:rPr>
      <w:rFonts w:ascii="Georgia" w:hAnsi="Georgia"/>
      <w:sz w:val="20"/>
      <w:szCs w:val="20"/>
      <w:lang w:eastAsia="it-IT"/>
    </w:rPr>
  </w:style>
  <w:style w:type="paragraph" w:customStyle="1" w:styleId="PwCAddress">
    <w:name w:val="PwC Address"/>
    <w:basedOn w:val="Normale"/>
    <w:link w:val="PwCAddressChar"/>
    <w:uiPriority w:val="99"/>
    <w:semiHidden/>
    <w:qFormat/>
    <w:rsid w:val="00250981"/>
    <w:pPr>
      <w:spacing w:line="200" w:lineRule="atLeast"/>
      <w:contextualSpacing w:val="0"/>
      <w:jc w:val="left"/>
    </w:pPr>
    <w:rPr>
      <w:rFonts w:ascii="Georgia" w:hAnsi="Georgia"/>
      <w:i/>
      <w:noProof/>
      <w:sz w:val="18"/>
      <w:lang w:eastAsia="en-GB"/>
    </w:rPr>
  </w:style>
  <w:style w:type="character" w:customStyle="1" w:styleId="PwCAddressChar">
    <w:name w:val="PwC Address Char"/>
    <w:basedOn w:val="Carpredefinitoparagrafo"/>
    <w:link w:val="PwCAddress"/>
    <w:uiPriority w:val="99"/>
    <w:semiHidden/>
    <w:rsid w:val="00250981"/>
    <w:rPr>
      <w:rFonts w:ascii="Georgia" w:hAnsi="Georgia"/>
      <w:i/>
      <w:noProof/>
      <w:sz w:val="18"/>
      <w:lang w:eastAsia="en-GB"/>
    </w:rPr>
  </w:style>
  <w:style w:type="paragraph" w:customStyle="1" w:styleId="Dividerpage">
    <w:name w:val="Divider page"/>
    <w:uiPriority w:val="99"/>
    <w:semiHidden/>
    <w:unhideWhenUsed/>
    <w:qFormat/>
    <w:rsid w:val="00250981"/>
    <w:pPr>
      <w:spacing w:after="240" w:line="240" w:lineRule="atLeast"/>
      <w:suppressOverlap/>
    </w:pPr>
    <w:rPr>
      <w:rFonts w:ascii="Georgia" w:eastAsiaTheme="majorEastAsia" w:hAnsi="Georgia" w:cstheme="majorBidi"/>
      <w:i/>
      <w:noProof/>
      <w:color w:val="FFFFFF" w:themeColor="background1"/>
      <w:kern w:val="28"/>
      <w:sz w:val="66"/>
      <w:szCs w:val="66"/>
      <w:lang w:val="en-US" w:eastAsia="en-GB"/>
    </w:rPr>
  </w:style>
  <w:style w:type="paragraph" w:customStyle="1" w:styleId="PreSection1Heading2">
    <w:name w:val="Pre Section 1 Heading 2"/>
    <w:basedOn w:val="Titolo2"/>
    <w:link w:val="PreSection1Heading2Char"/>
    <w:uiPriority w:val="99"/>
    <w:qFormat/>
    <w:rsid w:val="00250981"/>
    <w:pPr>
      <w:spacing w:before="0" w:after="240" w:line="240" w:lineRule="auto"/>
      <w:ind w:left="360" w:hanging="360"/>
      <w:contextualSpacing w:val="0"/>
      <w:jc w:val="left"/>
    </w:pPr>
    <w:rPr>
      <w:rFonts w:asciiTheme="majorHAnsi" w:hAnsiTheme="majorHAnsi"/>
      <w:bCs/>
      <w:i/>
      <w:color w:val="44546A" w:themeColor="text2"/>
      <w:sz w:val="32"/>
      <w:szCs w:val="26"/>
      <w:lang w:eastAsia="it-IT"/>
    </w:rPr>
  </w:style>
  <w:style w:type="character" w:customStyle="1" w:styleId="PreSection1Heading2Char">
    <w:name w:val="Pre Section 1 Heading 2 Char"/>
    <w:basedOn w:val="Titolo2Carattere"/>
    <w:link w:val="PreSection1Heading2"/>
    <w:uiPriority w:val="99"/>
    <w:rsid w:val="00250981"/>
    <w:rPr>
      <w:rFonts w:asciiTheme="majorHAnsi" w:eastAsiaTheme="majorEastAsia" w:hAnsiTheme="majorHAnsi" w:cstheme="majorBidi"/>
      <w:b/>
      <w:bCs/>
      <w:i/>
      <w:color w:val="44546A" w:themeColor="text2"/>
      <w:sz w:val="32"/>
      <w:szCs w:val="26"/>
      <w:u w:val="single"/>
      <w:lang w:eastAsia="it-IT"/>
    </w:rPr>
  </w:style>
  <w:style w:type="paragraph" w:styleId="Puntoelenco">
    <w:name w:val="List Bullet"/>
    <w:basedOn w:val="Normale"/>
    <w:uiPriority w:val="99"/>
    <w:qFormat/>
    <w:rsid w:val="00250981"/>
    <w:pPr>
      <w:numPr>
        <w:numId w:val="20"/>
      </w:numPr>
      <w:spacing w:before="120" w:after="240" w:line="240" w:lineRule="atLeast"/>
      <w:jc w:val="left"/>
    </w:pPr>
    <w:rPr>
      <w:rFonts w:ascii="Georgia" w:hAnsi="Georgia"/>
      <w:sz w:val="20"/>
      <w:szCs w:val="20"/>
      <w:lang w:eastAsia="it-IT"/>
    </w:rPr>
  </w:style>
  <w:style w:type="character" w:customStyle="1" w:styleId="NumeroelencoCarattere">
    <w:name w:val="Numero elenco Carattere"/>
    <w:basedOn w:val="Carpredefinitoparagrafo"/>
    <w:link w:val="Numeroelenco"/>
    <w:uiPriority w:val="99"/>
    <w:rsid w:val="00250981"/>
    <w:rPr>
      <w:rFonts w:ascii="Georgia" w:hAnsi="Georgia"/>
      <w:sz w:val="20"/>
      <w:szCs w:val="20"/>
      <w:lang w:eastAsia="it-IT"/>
    </w:rPr>
  </w:style>
  <w:style w:type="paragraph" w:styleId="Numeroelenco3">
    <w:name w:val="List Number 3"/>
    <w:basedOn w:val="Puntoelenco3"/>
    <w:link w:val="Numeroelenco3Carattere"/>
    <w:uiPriority w:val="99"/>
    <w:qFormat/>
    <w:rsid w:val="00250981"/>
    <w:pPr>
      <w:numPr>
        <w:ilvl w:val="2"/>
        <w:numId w:val="9"/>
      </w:numPr>
      <w:tabs>
        <w:tab w:val="clear" w:pos="2160"/>
        <w:tab w:val="num" w:pos="1701"/>
      </w:tabs>
      <w:spacing w:before="120"/>
      <w:ind w:left="1700" w:hanging="562"/>
    </w:pPr>
  </w:style>
  <w:style w:type="character" w:customStyle="1" w:styleId="Numeroelenco3Carattere">
    <w:name w:val="Numero elenco 3 Carattere"/>
    <w:basedOn w:val="Carpredefinitoparagrafo"/>
    <w:link w:val="Numeroelenco3"/>
    <w:uiPriority w:val="99"/>
    <w:rsid w:val="00250981"/>
    <w:rPr>
      <w:rFonts w:ascii="Georgia" w:hAnsi="Georgia"/>
      <w:sz w:val="20"/>
      <w:szCs w:val="20"/>
      <w:lang w:eastAsia="it-IT"/>
    </w:rPr>
  </w:style>
  <w:style w:type="paragraph" w:styleId="Puntoelenco3">
    <w:name w:val="List Bullet 3"/>
    <w:basedOn w:val="Normale"/>
    <w:uiPriority w:val="99"/>
    <w:semiHidden/>
    <w:unhideWhenUsed/>
    <w:rsid w:val="00250981"/>
    <w:pPr>
      <w:numPr>
        <w:numId w:val="21"/>
      </w:numPr>
      <w:spacing w:after="240" w:line="240" w:lineRule="atLeast"/>
      <w:jc w:val="left"/>
    </w:pPr>
    <w:rPr>
      <w:rFonts w:ascii="Georgia" w:hAnsi="Georgia"/>
      <w:sz w:val="20"/>
      <w:szCs w:val="20"/>
      <w:lang w:eastAsia="it-IT"/>
    </w:rPr>
  </w:style>
  <w:style w:type="paragraph" w:styleId="Sottotitolo">
    <w:name w:val="Subtitle"/>
    <w:basedOn w:val="Normale"/>
    <w:next w:val="Normale"/>
    <w:link w:val="SottotitoloCarattere"/>
    <w:uiPriority w:val="99"/>
    <w:qFormat/>
    <w:rsid w:val="00250981"/>
    <w:pPr>
      <w:numPr>
        <w:ilvl w:val="1"/>
      </w:numPr>
      <w:spacing w:after="1200" w:line="240" w:lineRule="auto"/>
      <w:contextualSpacing w:val="0"/>
      <w:jc w:val="left"/>
    </w:pPr>
    <w:rPr>
      <w:rFonts w:asciiTheme="majorHAnsi" w:eastAsiaTheme="majorEastAsia" w:hAnsiTheme="majorHAnsi" w:cstheme="majorBidi"/>
      <w:iCs/>
      <w:spacing w:val="15"/>
      <w:sz w:val="80"/>
      <w:szCs w:val="24"/>
      <w:lang w:eastAsia="it-IT"/>
    </w:rPr>
  </w:style>
  <w:style w:type="character" w:customStyle="1" w:styleId="SottotitoloCarattere">
    <w:name w:val="Sottotitolo Carattere"/>
    <w:basedOn w:val="Carpredefinitoparagrafo"/>
    <w:link w:val="Sottotitolo"/>
    <w:uiPriority w:val="99"/>
    <w:rsid w:val="00250981"/>
    <w:rPr>
      <w:rFonts w:asciiTheme="majorHAnsi" w:eastAsiaTheme="majorEastAsia" w:hAnsiTheme="majorHAnsi" w:cstheme="majorBidi"/>
      <w:iCs/>
      <w:spacing w:val="15"/>
      <w:sz w:val="80"/>
      <w:szCs w:val="24"/>
      <w:lang w:eastAsia="it-IT"/>
    </w:rPr>
  </w:style>
  <w:style w:type="paragraph" w:styleId="Citazione">
    <w:name w:val="Quote"/>
    <w:basedOn w:val="Normale"/>
    <w:next w:val="Normale"/>
    <w:link w:val="CitazioneCarattere"/>
    <w:uiPriority w:val="99"/>
    <w:qFormat/>
    <w:rsid w:val="00250981"/>
    <w:pPr>
      <w:spacing w:after="240" w:line="240" w:lineRule="atLeast"/>
      <w:ind w:left="720"/>
      <w:contextualSpacing w:val="0"/>
      <w:jc w:val="left"/>
    </w:pPr>
    <w:rPr>
      <w:rFonts w:ascii="Georgia" w:hAnsi="Georgia"/>
      <w:i/>
      <w:iCs/>
      <w:noProof/>
      <w:color w:val="000000" w:themeColor="text1"/>
      <w:sz w:val="20"/>
      <w:szCs w:val="20"/>
      <w:lang w:eastAsia="it-IT"/>
    </w:rPr>
  </w:style>
  <w:style w:type="character" w:customStyle="1" w:styleId="CitazioneCarattere">
    <w:name w:val="Citazione Carattere"/>
    <w:basedOn w:val="Carpredefinitoparagrafo"/>
    <w:link w:val="Citazione"/>
    <w:uiPriority w:val="99"/>
    <w:rsid w:val="00250981"/>
    <w:rPr>
      <w:rFonts w:ascii="Georgia" w:hAnsi="Georgia"/>
      <w:i/>
      <w:iCs/>
      <w:noProof/>
      <w:color w:val="000000" w:themeColor="text1"/>
      <w:sz w:val="20"/>
      <w:szCs w:val="20"/>
      <w:lang w:eastAsia="it-IT"/>
    </w:rPr>
  </w:style>
  <w:style w:type="character" w:customStyle="1" w:styleId="ListParagraphChar">
    <w:name w:val="List Paragraph Char"/>
    <w:link w:val="ListParagraph1"/>
    <w:locked/>
    <w:rsid w:val="00250981"/>
    <w:rPr>
      <w:rFonts w:ascii="Georgia" w:hAnsi="Georgia"/>
      <w:sz w:val="20"/>
      <w:szCs w:val="20"/>
      <w:lang w:eastAsia="it-IT"/>
    </w:rPr>
  </w:style>
  <w:style w:type="character" w:customStyle="1" w:styleId="NormalBoldChar">
    <w:name w:val="NormalBold Char"/>
    <w:rsid w:val="00250981"/>
    <w:rPr>
      <w:rFonts w:ascii="Times New Roman" w:eastAsia="Times New Roman" w:hAnsi="Times New Roman" w:cs="Times New Roman"/>
      <w:b/>
      <w:sz w:val="24"/>
      <w:lang w:eastAsia="it-IT" w:bidi="it-IT"/>
    </w:rPr>
  </w:style>
  <w:style w:type="character" w:customStyle="1" w:styleId="DeltaViewInsertion">
    <w:name w:val="DeltaView Insertion"/>
    <w:rsid w:val="00250981"/>
    <w:rPr>
      <w:b/>
      <w:i/>
      <w:spacing w:val="0"/>
    </w:rPr>
  </w:style>
  <w:style w:type="character" w:customStyle="1" w:styleId="Caratterenotaapidipagina">
    <w:name w:val="Carattere nota a piè di pagina"/>
    <w:rsid w:val="00250981"/>
  </w:style>
  <w:style w:type="paragraph" w:customStyle="1" w:styleId="NormalLeft">
    <w:name w:val="Normal Left"/>
    <w:basedOn w:val="Normale"/>
    <w:rsid w:val="00250981"/>
    <w:pPr>
      <w:suppressAutoHyphens/>
      <w:spacing w:before="120" w:after="120" w:line="240" w:lineRule="auto"/>
      <w:contextualSpacing w:val="0"/>
      <w:jc w:val="left"/>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250981"/>
    <w:pPr>
      <w:suppressAutoHyphens/>
      <w:spacing w:before="120" w:after="120" w:line="240" w:lineRule="auto"/>
      <w:contextualSpacing w:val="0"/>
      <w:jc w:val="left"/>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250981"/>
    <w:pPr>
      <w:suppressAutoHyphens/>
      <w:spacing w:before="120" w:after="120" w:line="240" w:lineRule="auto"/>
      <w:contextualSpacing w:val="0"/>
      <w:jc w:val="left"/>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250981"/>
    <w:pPr>
      <w:suppressAutoHyphens/>
      <w:spacing w:before="120" w:after="120" w:line="240" w:lineRule="auto"/>
      <w:contextualSpacing w:val="0"/>
      <w:jc w:val="left"/>
    </w:pPr>
    <w:rPr>
      <w:rFonts w:ascii="Times New Roman" w:eastAsia="Calibri" w:hAnsi="Times New Roman" w:cs="Times New Roman"/>
      <w:color w:val="00000A"/>
      <w:kern w:val="1"/>
      <w:sz w:val="24"/>
      <w:lang w:eastAsia="it-IT" w:bidi="it-IT"/>
    </w:rPr>
  </w:style>
  <w:style w:type="paragraph" w:customStyle="1" w:styleId="SectionTitle">
    <w:name w:val="SectionTitle"/>
    <w:basedOn w:val="Normale"/>
    <w:rsid w:val="00250981"/>
    <w:pPr>
      <w:keepNext/>
      <w:suppressAutoHyphens/>
      <w:spacing w:before="120" w:after="360" w:line="240" w:lineRule="auto"/>
      <w:contextualSpacing w:val="0"/>
      <w:jc w:val="center"/>
    </w:pPr>
    <w:rPr>
      <w:rFonts w:ascii="Times New Roman" w:eastAsia="Calibri" w:hAnsi="Times New Roman" w:cs="Times New Roman"/>
      <w:b/>
      <w:smallCaps/>
      <w:color w:val="00000A"/>
      <w:kern w:val="1"/>
      <w:sz w:val="28"/>
      <w:lang w:eastAsia="it-IT" w:bidi="it-IT"/>
    </w:rPr>
  </w:style>
  <w:style w:type="paragraph" w:customStyle="1" w:styleId="NormalWeb1">
    <w:name w:val="Normal (Web)1"/>
    <w:basedOn w:val="Normale"/>
    <w:rsid w:val="00250981"/>
    <w:pPr>
      <w:suppressAutoHyphens/>
      <w:spacing w:before="280" w:after="280" w:line="240" w:lineRule="auto"/>
      <w:contextualSpacing w:val="0"/>
      <w:jc w:val="left"/>
    </w:pPr>
    <w:rPr>
      <w:rFonts w:ascii="Times New Roman" w:eastAsia="Times New Roman" w:hAnsi="Times New Roman" w:cs="Times New Roman"/>
      <w:color w:val="00000A"/>
      <w:kern w:val="1"/>
      <w:sz w:val="24"/>
      <w:szCs w:val="24"/>
      <w:lang w:eastAsia="it-IT"/>
    </w:rPr>
  </w:style>
  <w:style w:type="paragraph" w:customStyle="1" w:styleId="Grigliamedia1-Colore21">
    <w:name w:val="Griglia media 1 - Colore 21"/>
    <w:basedOn w:val="Normale"/>
    <w:uiPriority w:val="34"/>
    <w:qFormat/>
    <w:rsid w:val="00250981"/>
    <w:pPr>
      <w:spacing w:line="276" w:lineRule="auto"/>
      <w:ind w:left="720"/>
      <w:contextualSpacing w:val="0"/>
    </w:pPr>
    <w:rPr>
      <w:rFonts w:ascii="Garamond" w:eastAsia="Calibri" w:hAnsi="Garamond" w:cs="Times New Roman"/>
      <w:sz w:val="24"/>
      <w:lang w:eastAsia="it-IT"/>
    </w:rPr>
  </w:style>
  <w:style w:type="table" w:customStyle="1" w:styleId="Grigliatabella2">
    <w:name w:val="Griglia tabella2"/>
    <w:basedOn w:val="Tabellanormale"/>
    <w:next w:val="Grigliatabella"/>
    <w:uiPriority w:val="59"/>
    <w:rsid w:val="0079795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79795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9795C"/>
    <w:pPr>
      <w:spacing w:after="0" w:line="240" w:lineRule="auto"/>
    </w:pPr>
    <w:rPr>
      <w:rFonts w:eastAsiaTheme="minorEastAsia"/>
      <w:lang w:eastAsia="it-IT"/>
    </w:rPr>
    <w:tblPr>
      <w:tblCellMar>
        <w:top w:w="0" w:type="dxa"/>
        <w:left w:w="0" w:type="dxa"/>
        <w:bottom w:w="0" w:type="dxa"/>
        <w:right w:w="0" w:type="dxa"/>
      </w:tblCellMar>
    </w:tblPr>
  </w:style>
  <w:style w:type="table" w:customStyle="1" w:styleId="TableNormal1">
    <w:name w:val="Table Normal1"/>
    <w:uiPriority w:val="2"/>
    <w:semiHidden/>
    <w:unhideWhenUsed/>
    <w:qFormat/>
    <w:rsid w:val="00231D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917245">
      <w:bodyDiv w:val="1"/>
      <w:marLeft w:val="0"/>
      <w:marRight w:val="0"/>
      <w:marTop w:val="0"/>
      <w:marBottom w:val="0"/>
      <w:divBdr>
        <w:top w:val="none" w:sz="0" w:space="0" w:color="auto"/>
        <w:left w:val="none" w:sz="0" w:space="0" w:color="auto"/>
        <w:bottom w:val="none" w:sz="0" w:space="0" w:color="auto"/>
        <w:right w:val="none" w:sz="0" w:space="0" w:color="auto"/>
      </w:divBdr>
    </w:div>
    <w:div w:id="1073818297">
      <w:bodyDiv w:val="1"/>
      <w:marLeft w:val="0"/>
      <w:marRight w:val="0"/>
      <w:marTop w:val="0"/>
      <w:marBottom w:val="0"/>
      <w:divBdr>
        <w:top w:val="none" w:sz="0" w:space="0" w:color="auto"/>
        <w:left w:val="none" w:sz="0" w:space="0" w:color="auto"/>
        <w:bottom w:val="none" w:sz="0" w:space="0" w:color="auto"/>
        <w:right w:val="none" w:sz="0" w:space="0" w:color="auto"/>
      </w:divBdr>
    </w:div>
    <w:div w:id="1738430426">
      <w:bodyDiv w:val="1"/>
      <w:marLeft w:val="0"/>
      <w:marRight w:val="0"/>
      <w:marTop w:val="0"/>
      <w:marBottom w:val="0"/>
      <w:divBdr>
        <w:top w:val="none" w:sz="0" w:space="0" w:color="auto"/>
        <w:left w:val="none" w:sz="0" w:space="0" w:color="auto"/>
        <w:bottom w:val="none" w:sz="0" w:space="0" w:color="auto"/>
        <w:right w:val="none" w:sz="0" w:space="0" w:color="auto"/>
      </w:divBdr>
    </w:div>
    <w:div w:id="211177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C174-EF38-479A-9055-36348CF3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3828</Words>
  <Characters>21826</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Delf</dc:creator>
  <cp:keywords/>
  <dc:description/>
  <cp:lastModifiedBy>Alessio Gigliotti</cp:lastModifiedBy>
  <cp:revision>31</cp:revision>
  <cp:lastPrinted>2026-03-27T12:39:00Z</cp:lastPrinted>
  <dcterms:created xsi:type="dcterms:W3CDTF">2022-05-31T14:44:00Z</dcterms:created>
  <dcterms:modified xsi:type="dcterms:W3CDTF">2026-04-08T10:51:00Z</dcterms:modified>
</cp:coreProperties>
</file>